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BC1A" w14:textId="77777777" w:rsidR="00F61A16" w:rsidRDefault="00000000">
      <w:pPr>
        <w:pStyle w:val="BOTitle"/>
      </w:pPr>
      <w:r>
        <w:t>COMMUNITY ENGAGEMENT PLAN</w:t>
      </w:r>
    </w:p>
    <w:p w14:paraId="0463F496" w14:textId="77777777" w:rsidR="00F61A16" w:rsidRDefault="00000000">
      <w:pPr>
        <w:pStyle w:val="BOSubtitle"/>
      </w:pPr>
      <w:r>
        <w:t>[</w:t>
      </w:r>
      <w:r w:rsidRPr="008C1814">
        <w:rPr>
          <w:i/>
          <w:iCs/>
        </w:rPr>
        <w:t>Project Name</w:t>
      </w:r>
      <w:r>
        <w:t>]</w:t>
      </w:r>
    </w:p>
    <w:p w14:paraId="09AADF61" w14:textId="77777777" w:rsidR="00F61A16" w:rsidRDefault="00F61A16"/>
    <w:p w14:paraId="7B483820" w14:textId="77777777" w:rsidR="00F61A16" w:rsidRPr="008C1814" w:rsidRDefault="00000000" w:rsidP="008C1814">
      <w:pPr>
        <w:pStyle w:val="Heading1"/>
      </w:pPr>
      <w:r w:rsidRPr="008C1814">
        <w:t>PROJECT INFORMATION</w:t>
      </w:r>
    </w:p>
    <w:p w14:paraId="1C9E1640" w14:textId="77777777" w:rsidR="00F61A16" w:rsidRDefault="00000000">
      <w:r>
        <w:t>Project Name: _______________________________________________________</w:t>
      </w:r>
    </w:p>
    <w:p w14:paraId="77C84D12" w14:textId="77777777" w:rsidR="00F61A16" w:rsidRDefault="00000000">
      <w:r>
        <w:t>Community/Organization: _____________________________________________</w:t>
      </w:r>
    </w:p>
    <w:p w14:paraId="5A4191BD" w14:textId="77777777" w:rsidR="00F61A16" w:rsidRDefault="00000000">
      <w:r>
        <w:t>Project Manager: ____________________________________________________</w:t>
      </w:r>
    </w:p>
    <w:p w14:paraId="2080F693" w14:textId="77777777" w:rsidR="00F61A16" w:rsidRDefault="00000000">
      <w:r>
        <w:t>Funding Source(s): ___________________________________________________</w:t>
      </w:r>
    </w:p>
    <w:p w14:paraId="0E8022FF" w14:textId="77777777" w:rsidR="00F61A16" w:rsidRDefault="00000000">
      <w:r>
        <w:t>Project Timeline: ____________________________________________________</w:t>
      </w:r>
    </w:p>
    <w:p w14:paraId="64CB4FF3" w14:textId="77777777" w:rsidR="00F61A16" w:rsidRDefault="00000000">
      <w:r>
        <w:t>Total Budget: ________________________________________________________</w:t>
      </w:r>
    </w:p>
    <w:p w14:paraId="66C709C5" w14:textId="77777777" w:rsidR="00F61A16" w:rsidRDefault="00F61A16"/>
    <w:p w14:paraId="7CCECB5D" w14:textId="77777777" w:rsidR="00F61A16" w:rsidRDefault="00000000" w:rsidP="008C1814">
      <w:pPr>
        <w:pStyle w:val="Heading1"/>
      </w:pPr>
      <w:r>
        <w:t>1. PURPOSE AND GOALS</w:t>
      </w:r>
    </w:p>
    <w:p w14:paraId="141381AE" w14:textId="2EBB7301" w:rsidR="00F61A16" w:rsidRDefault="00000000">
      <w:r>
        <w:t>Briefly describe the purpose of this community engagement plan and what you hope to achieve through stakeholder involvement.</w:t>
      </w:r>
    </w:p>
    <w:p w14:paraId="4B629B12" w14:textId="7FDBE3F0" w:rsidR="00F61A16" w:rsidRDefault="00000000">
      <w:r>
        <w:t>_______________________________________________________________________________________</w:t>
      </w:r>
    </w:p>
    <w:p w14:paraId="20E3D77C" w14:textId="7FF9734C" w:rsidR="00F61A16" w:rsidRDefault="00000000">
      <w:r>
        <w:t>_______________________________________________________________________________________</w:t>
      </w:r>
    </w:p>
    <w:p w14:paraId="0DC3E6B9" w14:textId="345EAA63" w:rsidR="00F61A16" w:rsidRDefault="00000000">
      <w:r>
        <w:t>_______________________________________________________________________________________</w:t>
      </w:r>
    </w:p>
    <w:p w14:paraId="2F7701F4" w14:textId="77777777" w:rsidR="00F61A16" w:rsidRDefault="00000000" w:rsidP="008C1814">
      <w:pPr>
        <w:pStyle w:val="Heading1"/>
      </w:pPr>
      <w:r>
        <w:t>2. STAKEHOLDER IDENTIFICATION</w:t>
      </w:r>
    </w:p>
    <w:p w14:paraId="0392B0B5" w14:textId="77777777" w:rsidR="00F61A16" w:rsidRDefault="00000000">
      <w:r>
        <w:t>Identify key stakeholders who should be engaged in this project: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96"/>
        <w:gridCol w:w="2696"/>
        <w:gridCol w:w="2695"/>
        <w:gridCol w:w="2693"/>
      </w:tblGrid>
      <w:tr w:rsidR="00F61A16" w14:paraId="4DE78251" w14:textId="77777777" w:rsidTr="00F6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D91B2AC" w14:textId="77777777" w:rsidR="00F61A16" w:rsidRDefault="00000000">
            <w:r>
              <w:rPr>
                <w:color w:val="FFFFFF"/>
              </w:rPr>
              <w:t>Stakeholder Group</w:t>
            </w:r>
          </w:p>
        </w:tc>
        <w:tc>
          <w:tcPr>
            <w:tcW w:w="2700" w:type="dxa"/>
          </w:tcPr>
          <w:p w14:paraId="49803CB0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Interest/Impact</w:t>
            </w:r>
          </w:p>
        </w:tc>
        <w:tc>
          <w:tcPr>
            <w:tcW w:w="2700" w:type="dxa"/>
          </w:tcPr>
          <w:p w14:paraId="57A4FB5C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Engagement Level</w:t>
            </w:r>
          </w:p>
        </w:tc>
        <w:tc>
          <w:tcPr>
            <w:tcW w:w="2700" w:type="dxa"/>
          </w:tcPr>
          <w:p w14:paraId="6F4BE6F0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Contact Method</w:t>
            </w:r>
          </w:p>
        </w:tc>
      </w:tr>
      <w:tr w:rsidR="00F61A16" w14:paraId="783F2B6A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57F444D" w14:textId="77777777" w:rsidR="00F61A16" w:rsidRDefault="00F61A16"/>
        </w:tc>
        <w:tc>
          <w:tcPr>
            <w:tcW w:w="2700" w:type="dxa"/>
          </w:tcPr>
          <w:p w14:paraId="3E6C26DF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61C1E3D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FC0F336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7C5DAB99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A7188AE" w14:textId="77777777" w:rsidR="00F61A16" w:rsidRDefault="00F61A16"/>
        </w:tc>
        <w:tc>
          <w:tcPr>
            <w:tcW w:w="2700" w:type="dxa"/>
          </w:tcPr>
          <w:p w14:paraId="609548C3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A153A9A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B761702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1A16" w14:paraId="380652F6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08D00CC" w14:textId="77777777" w:rsidR="00F61A16" w:rsidRDefault="00F61A16"/>
        </w:tc>
        <w:tc>
          <w:tcPr>
            <w:tcW w:w="2700" w:type="dxa"/>
          </w:tcPr>
          <w:p w14:paraId="2C646176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1FBAD0F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F2ACCF9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35F5048E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5A96D6C" w14:textId="77777777" w:rsidR="00F61A16" w:rsidRDefault="00F61A16"/>
        </w:tc>
        <w:tc>
          <w:tcPr>
            <w:tcW w:w="2700" w:type="dxa"/>
          </w:tcPr>
          <w:p w14:paraId="2FD7C212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33CED5B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36A741B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1A16" w14:paraId="30D84C54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3BC96C7" w14:textId="77777777" w:rsidR="00F61A16" w:rsidRDefault="00F61A16"/>
        </w:tc>
        <w:tc>
          <w:tcPr>
            <w:tcW w:w="2700" w:type="dxa"/>
          </w:tcPr>
          <w:p w14:paraId="44F105F1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6D7DCA7C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DCDF262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F50B3A" w14:textId="77777777" w:rsidR="00F61A16" w:rsidRDefault="00F61A16"/>
    <w:p w14:paraId="77BCB2AB" w14:textId="77777777" w:rsidR="00F61A16" w:rsidRDefault="00000000" w:rsidP="008C1814">
      <w:pPr>
        <w:pStyle w:val="Heading1"/>
      </w:pPr>
      <w:r>
        <w:t>3. ENGAGEMENT STRATEGIES</w:t>
      </w:r>
    </w:p>
    <w:p w14:paraId="5228BE48" w14:textId="36DC16AD" w:rsidR="00F61A16" w:rsidRDefault="00000000">
      <w:r>
        <w:t>Describe how you will engage each stakeholder group (meetings, surveys, focus groups, etc.):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94"/>
        <w:gridCol w:w="2695"/>
        <w:gridCol w:w="2695"/>
        <w:gridCol w:w="2696"/>
      </w:tblGrid>
      <w:tr w:rsidR="00F61A16" w14:paraId="674C0649" w14:textId="77777777" w:rsidTr="00F6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018AD39" w14:textId="77777777" w:rsidR="00F61A16" w:rsidRDefault="00000000">
            <w:r>
              <w:rPr>
                <w:color w:val="FFFFFF"/>
              </w:rPr>
              <w:t>Activity</w:t>
            </w:r>
          </w:p>
        </w:tc>
        <w:tc>
          <w:tcPr>
            <w:tcW w:w="2700" w:type="dxa"/>
          </w:tcPr>
          <w:p w14:paraId="4DBA07BF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Target Audience</w:t>
            </w:r>
          </w:p>
        </w:tc>
        <w:tc>
          <w:tcPr>
            <w:tcW w:w="2700" w:type="dxa"/>
          </w:tcPr>
          <w:p w14:paraId="74C81263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Timeline</w:t>
            </w:r>
          </w:p>
        </w:tc>
        <w:tc>
          <w:tcPr>
            <w:tcW w:w="2700" w:type="dxa"/>
          </w:tcPr>
          <w:p w14:paraId="3A764BF0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Responsible Party</w:t>
            </w:r>
          </w:p>
        </w:tc>
      </w:tr>
      <w:tr w:rsidR="00F61A16" w14:paraId="425FF5A6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A99FF06" w14:textId="77777777" w:rsidR="00F61A16" w:rsidRDefault="00F61A16"/>
        </w:tc>
        <w:tc>
          <w:tcPr>
            <w:tcW w:w="2700" w:type="dxa"/>
          </w:tcPr>
          <w:p w14:paraId="30D98796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4334961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E92D771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0B214FEA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65FB4D9" w14:textId="77777777" w:rsidR="00F61A16" w:rsidRDefault="00F61A16"/>
        </w:tc>
        <w:tc>
          <w:tcPr>
            <w:tcW w:w="2700" w:type="dxa"/>
          </w:tcPr>
          <w:p w14:paraId="50A9D6FA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EA90F1C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6B57A4A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1A16" w14:paraId="313295E2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8036E1F" w14:textId="77777777" w:rsidR="00F61A16" w:rsidRDefault="00F61A16"/>
        </w:tc>
        <w:tc>
          <w:tcPr>
            <w:tcW w:w="2700" w:type="dxa"/>
          </w:tcPr>
          <w:p w14:paraId="56A451E2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8E634E6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328847AD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066F2199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CACD75D" w14:textId="77777777" w:rsidR="00F61A16" w:rsidRDefault="00F61A16"/>
        </w:tc>
        <w:tc>
          <w:tcPr>
            <w:tcW w:w="2700" w:type="dxa"/>
          </w:tcPr>
          <w:p w14:paraId="0DCF09F1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ABD1F77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246D0BEC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0689B48" w14:textId="77777777" w:rsidR="00F61A16" w:rsidRDefault="00F61A16"/>
    <w:p w14:paraId="781A1BE7" w14:textId="77777777" w:rsidR="00F61A16" w:rsidRDefault="00000000" w:rsidP="008C1814">
      <w:pPr>
        <w:pStyle w:val="Heading1"/>
      </w:pPr>
      <w:r>
        <w:t>4. COMMUNICATION PLAN</w:t>
      </w:r>
    </w:p>
    <w:p w14:paraId="1CAD6BC6" w14:textId="77777777" w:rsidR="00F61A16" w:rsidRPr="008C1814" w:rsidRDefault="00000000" w:rsidP="008C1814">
      <w:pPr>
        <w:pStyle w:val="Heading2"/>
      </w:pPr>
      <w:r w:rsidRPr="008C1814">
        <w:t>Communication Channels:</w:t>
      </w:r>
    </w:p>
    <w:p w14:paraId="440C5256" w14:textId="77777777" w:rsidR="00F61A16" w:rsidRDefault="00000000">
      <w:pPr>
        <w:pStyle w:val="ListBullet"/>
      </w:pPr>
      <w:r>
        <w:rPr>
          <w:rFonts w:ascii="Segoe UI Symbol" w:hAnsi="Segoe UI Symbol" w:cs="Segoe UI Symbol"/>
        </w:rPr>
        <w:t>☐</w:t>
      </w:r>
      <w:r>
        <w:t xml:space="preserve"> Public meetings</w:t>
      </w:r>
    </w:p>
    <w:p w14:paraId="27BF8B0E" w14:textId="77777777" w:rsidR="00F61A16" w:rsidRDefault="00000000">
      <w:pPr>
        <w:pStyle w:val="ListBullet"/>
      </w:pPr>
      <w:r>
        <w:t>☐ Website updates</w:t>
      </w:r>
    </w:p>
    <w:p w14:paraId="7A465B71" w14:textId="77777777" w:rsidR="00F61A16" w:rsidRDefault="00000000">
      <w:pPr>
        <w:pStyle w:val="ListBullet"/>
      </w:pPr>
      <w:r>
        <w:t>☐ Social media</w:t>
      </w:r>
    </w:p>
    <w:p w14:paraId="782F0990" w14:textId="77777777" w:rsidR="00F61A16" w:rsidRDefault="00000000">
      <w:pPr>
        <w:pStyle w:val="ListBullet"/>
      </w:pPr>
      <w:r>
        <w:t>☐ Email newsletters</w:t>
      </w:r>
    </w:p>
    <w:p w14:paraId="3F8EE1C2" w14:textId="77777777" w:rsidR="00F61A16" w:rsidRDefault="00000000">
      <w:pPr>
        <w:pStyle w:val="ListBullet"/>
      </w:pPr>
      <w:r>
        <w:t>☐ Press releases</w:t>
      </w:r>
    </w:p>
    <w:p w14:paraId="6777A079" w14:textId="77777777" w:rsidR="00F61A16" w:rsidRDefault="00000000">
      <w:pPr>
        <w:pStyle w:val="ListBullet"/>
      </w:pPr>
      <w:r>
        <w:t>☐ Direct mailings</w:t>
      </w:r>
    </w:p>
    <w:p w14:paraId="7354295B" w14:textId="77777777" w:rsidR="00F61A16" w:rsidRDefault="00000000">
      <w:pPr>
        <w:pStyle w:val="ListBullet"/>
      </w:pPr>
      <w:r>
        <w:t>☐ Survey/feedback forms</w:t>
      </w:r>
    </w:p>
    <w:p w14:paraId="2C60DA55" w14:textId="214A34E6" w:rsidR="00F61A16" w:rsidRDefault="00000000" w:rsidP="008C1814">
      <w:pPr>
        <w:pStyle w:val="ListBullet"/>
      </w:pPr>
      <w:r>
        <w:t>☐ Other: ____________________</w:t>
      </w:r>
    </w:p>
    <w:p w14:paraId="1AA4BB3C" w14:textId="77777777" w:rsidR="00F61A16" w:rsidRDefault="00000000" w:rsidP="008C1814">
      <w:pPr>
        <w:pStyle w:val="Heading2"/>
      </w:pPr>
      <w:r>
        <w:t>Communication Frequency:</w:t>
      </w:r>
    </w:p>
    <w:p w14:paraId="392B8906" w14:textId="6A99B8D3" w:rsidR="00F61A16" w:rsidRDefault="00000000" w:rsidP="008C1814">
      <w:r>
        <w:t>______________________________________________________________________________________</w:t>
      </w:r>
    </w:p>
    <w:p w14:paraId="563482B2" w14:textId="77777777" w:rsidR="00F61A16" w:rsidRDefault="00000000" w:rsidP="008C1814">
      <w:pPr>
        <w:pStyle w:val="Heading1"/>
      </w:pPr>
      <w:r>
        <w:t>5. FEEDBACK MECHANISMS</w:t>
      </w:r>
    </w:p>
    <w:p w14:paraId="4879DC30" w14:textId="64F01D1C" w:rsidR="00F61A16" w:rsidRDefault="00000000">
      <w:r>
        <w:t>How will you collect and respond to community feedback?</w:t>
      </w:r>
    </w:p>
    <w:p w14:paraId="0601066A" w14:textId="6DA96C3D" w:rsidR="00F61A16" w:rsidRDefault="00000000">
      <w:r>
        <w:t>_______________________________________________________________________________________</w:t>
      </w:r>
    </w:p>
    <w:p w14:paraId="705FD657" w14:textId="58267C56" w:rsidR="00F61A16" w:rsidRDefault="00000000">
      <w:r>
        <w:t>_______________________________________________________________________________________</w:t>
      </w:r>
    </w:p>
    <w:p w14:paraId="27AEAC89" w14:textId="6FE7CE2F" w:rsidR="00F61A16" w:rsidRDefault="00000000">
      <w:r>
        <w:t>_______________________________________________________________________________________</w:t>
      </w:r>
    </w:p>
    <w:p w14:paraId="731DD105" w14:textId="77777777" w:rsidR="00F61A16" w:rsidRDefault="00F61A16"/>
    <w:p w14:paraId="59E89112" w14:textId="77777777" w:rsidR="00F61A16" w:rsidRPr="008C1814" w:rsidRDefault="00000000" w:rsidP="008C1814">
      <w:pPr>
        <w:pStyle w:val="Heading1"/>
      </w:pPr>
      <w:r>
        <w:t>6</w:t>
      </w:r>
      <w:r w:rsidRPr="008C1814">
        <w:t>. SUCCESS METRICS</w:t>
      </w:r>
    </w:p>
    <w:p w14:paraId="3863CD95" w14:textId="07626602" w:rsidR="00F61A16" w:rsidRDefault="00000000">
      <w:r>
        <w:t>How will you measure the success of your engagement efforts?</w:t>
      </w:r>
    </w:p>
    <w:p w14:paraId="67D2A910" w14:textId="195BFF60" w:rsidR="00F61A16" w:rsidRDefault="00000000">
      <w:r>
        <w:t>_______________________________________________________________________________________</w:t>
      </w:r>
    </w:p>
    <w:p w14:paraId="17ACC626" w14:textId="294F2C8D" w:rsidR="00F61A16" w:rsidRDefault="00000000">
      <w:r>
        <w:t>_______________________________________________________________________________________</w:t>
      </w:r>
    </w:p>
    <w:p w14:paraId="0A7D0420" w14:textId="253F45B8" w:rsidR="00F61A16" w:rsidRDefault="00000000">
      <w:r>
        <w:t>_______________________________________________________________________________________</w:t>
      </w:r>
    </w:p>
    <w:p w14:paraId="3D940120" w14:textId="77777777" w:rsidR="008C1814" w:rsidRDefault="008C1814">
      <w:pPr>
        <w:rPr>
          <w:rFonts w:eastAsiaTheme="majorEastAsia" w:cstheme="majorBidi"/>
          <w:b/>
          <w:bCs/>
          <w:color w:val="339933"/>
          <w:sz w:val="28"/>
          <w:szCs w:val="28"/>
        </w:rPr>
      </w:pPr>
      <w:r>
        <w:br w:type="page"/>
      </w:r>
    </w:p>
    <w:p w14:paraId="7913F57F" w14:textId="17875351" w:rsidR="00F61A16" w:rsidRDefault="00000000" w:rsidP="008C1814">
      <w:pPr>
        <w:pStyle w:val="Heading1"/>
      </w:pPr>
      <w:r>
        <w:lastRenderedPageBreak/>
        <w:t>7. ENGAGEMENT TIMELINE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8"/>
      </w:tblGrid>
      <w:tr w:rsidR="00F61A16" w14:paraId="7DCF7914" w14:textId="77777777" w:rsidTr="00F61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DBDF9FB" w14:textId="77777777" w:rsidR="00F61A16" w:rsidRDefault="00000000">
            <w:r>
              <w:rPr>
                <w:color w:val="FFFFFF"/>
              </w:rPr>
              <w:t>Date/Period</w:t>
            </w:r>
          </w:p>
        </w:tc>
        <w:tc>
          <w:tcPr>
            <w:tcW w:w="2700" w:type="dxa"/>
          </w:tcPr>
          <w:p w14:paraId="4C2BDACA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Engagement Activity</w:t>
            </w:r>
          </w:p>
        </w:tc>
        <w:tc>
          <w:tcPr>
            <w:tcW w:w="2700" w:type="dxa"/>
          </w:tcPr>
          <w:p w14:paraId="49755199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Stakeholders</w:t>
            </w:r>
          </w:p>
        </w:tc>
        <w:tc>
          <w:tcPr>
            <w:tcW w:w="2700" w:type="dxa"/>
          </w:tcPr>
          <w:p w14:paraId="34C828BC" w14:textId="77777777" w:rsidR="00F61A1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Deliverable/Outcome</w:t>
            </w:r>
          </w:p>
        </w:tc>
      </w:tr>
      <w:tr w:rsidR="00F61A16" w14:paraId="4CBB1EE6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B64EABB" w14:textId="77777777" w:rsidR="00F61A16" w:rsidRDefault="00F61A16"/>
        </w:tc>
        <w:tc>
          <w:tcPr>
            <w:tcW w:w="2700" w:type="dxa"/>
          </w:tcPr>
          <w:p w14:paraId="098DC228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E5E312E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E91717A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75780343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19D45A1" w14:textId="77777777" w:rsidR="00F61A16" w:rsidRDefault="00F61A16"/>
        </w:tc>
        <w:tc>
          <w:tcPr>
            <w:tcW w:w="2700" w:type="dxa"/>
          </w:tcPr>
          <w:p w14:paraId="498516CB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11C83367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4868BF19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1A16" w14:paraId="17FF1B53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82211BC" w14:textId="77777777" w:rsidR="00F61A16" w:rsidRDefault="00F61A16"/>
        </w:tc>
        <w:tc>
          <w:tcPr>
            <w:tcW w:w="2700" w:type="dxa"/>
          </w:tcPr>
          <w:p w14:paraId="6E0F1E74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5103B14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6AB76087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A16" w14:paraId="38C2C0BD" w14:textId="77777777" w:rsidTr="00F61A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0C7F16E" w14:textId="77777777" w:rsidR="00F61A16" w:rsidRDefault="00F61A16"/>
        </w:tc>
        <w:tc>
          <w:tcPr>
            <w:tcW w:w="2700" w:type="dxa"/>
          </w:tcPr>
          <w:p w14:paraId="0185DE3C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07AB4C0A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190BD80" w14:textId="77777777" w:rsidR="00F61A16" w:rsidRDefault="00F61A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1A16" w14:paraId="255F2782" w14:textId="77777777" w:rsidTr="00F61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268DDBE" w14:textId="77777777" w:rsidR="00F61A16" w:rsidRDefault="00F61A16"/>
        </w:tc>
        <w:tc>
          <w:tcPr>
            <w:tcW w:w="2700" w:type="dxa"/>
          </w:tcPr>
          <w:p w14:paraId="2C0F75A7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682140E9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5EC42227" w14:textId="77777777" w:rsidR="00F61A16" w:rsidRDefault="00F61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C24251" w14:textId="77777777" w:rsidR="00F61A16" w:rsidRDefault="00000000" w:rsidP="008C1814">
      <w:pPr>
        <w:pStyle w:val="Heading1"/>
      </w:pPr>
      <w:r>
        <w:t>8. RESOURCES REQUIRED</w:t>
      </w:r>
    </w:p>
    <w:p w14:paraId="0A77020F" w14:textId="77777777" w:rsidR="00F61A16" w:rsidRDefault="00000000">
      <w:r>
        <w:t>Budget: $_____________</w:t>
      </w:r>
    </w:p>
    <w:p w14:paraId="1296AAD4" w14:textId="77777777" w:rsidR="00F61A16" w:rsidRDefault="00000000">
      <w:r>
        <w:t>Staff time: ________ hours</w:t>
      </w:r>
    </w:p>
    <w:p w14:paraId="39245564" w14:textId="77777777" w:rsidR="00F61A16" w:rsidRDefault="00000000">
      <w:r>
        <w:t>Materials/Supplies: _________________________________________________</w:t>
      </w:r>
    </w:p>
    <w:p w14:paraId="3135FE8E" w14:textId="1E39AA19" w:rsidR="00F61A16" w:rsidRDefault="00000000">
      <w:r>
        <w:t>Venue/Space needs: _________________________________________________</w:t>
      </w:r>
    </w:p>
    <w:p w14:paraId="7F7348DA" w14:textId="77777777" w:rsidR="00F61A16" w:rsidRDefault="00000000" w:rsidP="008C1814">
      <w:pPr>
        <w:pStyle w:val="Heading1"/>
      </w:pPr>
      <w:r>
        <w:t>9. ACCESSIBILITY AND INCLUSION</w:t>
      </w:r>
    </w:p>
    <w:p w14:paraId="25E67711" w14:textId="432C86BC" w:rsidR="00F61A16" w:rsidRDefault="00000000">
      <w:r>
        <w:t>How will you ensure all community members can participate?</w:t>
      </w:r>
    </w:p>
    <w:p w14:paraId="15729601" w14:textId="77777777" w:rsidR="00F61A16" w:rsidRDefault="00000000">
      <w:pPr>
        <w:pStyle w:val="ListBullet"/>
      </w:pPr>
      <w:r>
        <w:t>☐ ADA-accessible venues</w:t>
      </w:r>
    </w:p>
    <w:p w14:paraId="67F15B22" w14:textId="77777777" w:rsidR="00F61A16" w:rsidRDefault="00000000">
      <w:pPr>
        <w:pStyle w:val="ListBullet"/>
      </w:pPr>
      <w:r>
        <w:t>☐ Translation/interpretation services</w:t>
      </w:r>
    </w:p>
    <w:p w14:paraId="31421F17" w14:textId="77777777" w:rsidR="00F61A16" w:rsidRDefault="00000000">
      <w:pPr>
        <w:pStyle w:val="ListBullet"/>
      </w:pPr>
      <w:r>
        <w:t>☐ Virtual participation options</w:t>
      </w:r>
    </w:p>
    <w:p w14:paraId="50AF72DF" w14:textId="77777777" w:rsidR="00F61A16" w:rsidRDefault="00000000">
      <w:pPr>
        <w:pStyle w:val="ListBullet"/>
      </w:pPr>
      <w:r>
        <w:t>☐ Child care availability</w:t>
      </w:r>
    </w:p>
    <w:p w14:paraId="75D6B3B8" w14:textId="77777777" w:rsidR="00F61A16" w:rsidRDefault="00000000">
      <w:pPr>
        <w:pStyle w:val="ListBullet"/>
      </w:pPr>
      <w:r>
        <w:t>☐ Multiple meeting times/formats</w:t>
      </w:r>
    </w:p>
    <w:p w14:paraId="48B98A76" w14:textId="77777777" w:rsidR="00F61A16" w:rsidRDefault="00000000">
      <w:pPr>
        <w:pStyle w:val="ListBullet"/>
      </w:pPr>
      <w:r>
        <w:t>☐ Plain language materials</w:t>
      </w:r>
    </w:p>
    <w:p w14:paraId="080A32EA" w14:textId="5C41F402" w:rsidR="00F61A16" w:rsidRDefault="00000000" w:rsidP="008C1814">
      <w:pPr>
        <w:pStyle w:val="ListBullet"/>
      </w:pPr>
      <w:r>
        <w:t>☐ Other: ____________________</w:t>
      </w:r>
      <w:r w:rsidR="008C1814">
        <w:t>=</w:t>
      </w:r>
    </w:p>
    <w:p w14:paraId="0A4FDD8E" w14:textId="77777777" w:rsidR="00F61A16" w:rsidRDefault="00000000" w:rsidP="008C1814">
      <w:pPr>
        <w:pStyle w:val="Heading1"/>
      </w:pPr>
      <w:r>
        <w:t>10. EVALUATION AND ADJUSTMENT</w:t>
      </w:r>
    </w:p>
    <w:p w14:paraId="34F339F3" w14:textId="77777777" w:rsidR="00F61A16" w:rsidRDefault="00000000">
      <w:r>
        <w:t>How and when will you evaluate this engagement plan?</w:t>
      </w:r>
    </w:p>
    <w:p w14:paraId="7202DCF1" w14:textId="77777777" w:rsidR="00F61A16" w:rsidRDefault="00F61A16"/>
    <w:p w14:paraId="72E2F632" w14:textId="0F88EBC3" w:rsidR="00F61A16" w:rsidRDefault="00000000">
      <w:r>
        <w:t>_______________________________________________________________________________________</w:t>
      </w:r>
    </w:p>
    <w:p w14:paraId="080BC48B" w14:textId="03BEA0D4" w:rsidR="00F61A16" w:rsidRDefault="00000000">
      <w:r>
        <w:t>_______________________________________________________________________________________</w:t>
      </w:r>
    </w:p>
    <w:p w14:paraId="467FBD05" w14:textId="77777777" w:rsidR="00F61A16" w:rsidRDefault="00F61A16"/>
    <w:sectPr w:rsidR="00F61A16" w:rsidSect="0003461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9099" w14:textId="77777777" w:rsidR="00367E9D" w:rsidRDefault="00367E9D">
      <w:pPr>
        <w:spacing w:after="0" w:line="240" w:lineRule="auto"/>
      </w:pPr>
      <w:r>
        <w:separator/>
      </w:r>
    </w:p>
  </w:endnote>
  <w:endnote w:type="continuationSeparator" w:id="0">
    <w:p w14:paraId="7C1C369A" w14:textId="77777777" w:rsidR="00367E9D" w:rsidRDefault="0036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9D0D" w14:textId="77777777" w:rsidR="00F61A16" w:rsidRDefault="00F61A16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F61A16" w14:paraId="526BE83E" w14:textId="77777777">
      <w:tc>
        <w:tcPr>
          <w:tcW w:w="3600" w:type="dxa"/>
        </w:tcPr>
        <w:p w14:paraId="2C64DBC8" w14:textId="77777777" w:rsidR="00F61A16" w:rsidRDefault="00000000">
          <w:r>
            <w:rPr>
              <w:noProof/>
            </w:rPr>
            <w:drawing>
              <wp:inline distT="0" distB="0" distL="0" distR="0" wp14:anchorId="0ABB3022" wp14:editId="4A3232D6">
                <wp:extent cx="59436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34505C40" w14:textId="77777777" w:rsidR="00F61A16" w:rsidRDefault="00000000">
          <w:pPr>
            <w:jc w:val="center"/>
          </w:pPr>
          <w:r>
            <w:rPr>
              <w:sz w:val="18"/>
            </w:rPr>
            <w:t>Rural Capacity Assistance Program</w:t>
          </w:r>
          <w:r>
            <w:rPr>
              <w:sz w:val="18"/>
            </w:rPr>
            <w:br/>
            <w:t xml:space="preserve">Page </w:t>
          </w:r>
          <w:r>
            <w:fldChar w:fldCharType="begin"/>
          </w:r>
          <w:r>
            <w:instrText>PAGE</w:instrText>
          </w:r>
          <w:r w:rsidR="008C1814">
            <w:fldChar w:fldCharType="separate"/>
          </w:r>
          <w:r w:rsidR="008C1814">
            <w:rPr>
              <w:noProof/>
            </w:rPr>
            <w:t>1</w:t>
          </w:r>
          <w:r>
            <w:fldChar w:fldCharType="end"/>
          </w:r>
          <w:r>
            <w:rPr>
              <w:sz w:val="18"/>
            </w:rPr>
            <w:t xml:space="preserve"> of </w:t>
          </w:r>
          <w:r>
            <w:fldChar w:fldCharType="begin"/>
          </w:r>
          <w:r>
            <w:instrText>NUMPAGES</w:instrText>
          </w:r>
          <w:r w:rsidR="008C1814">
            <w:fldChar w:fldCharType="separate"/>
          </w:r>
          <w:r w:rsidR="008C1814">
            <w:rPr>
              <w:noProof/>
            </w:rPr>
            <w:t>2</w:t>
          </w:r>
          <w:r>
            <w:fldChar w:fldCharType="end"/>
          </w:r>
        </w:p>
      </w:tc>
      <w:tc>
        <w:tcPr>
          <w:tcW w:w="3600" w:type="dxa"/>
        </w:tcPr>
        <w:p w14:paraId="09EFDFDD" w14:textId="77777777" w:rsidR="00F61A16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02D51536" wp14:editId="439B6773">
                <wp:extent cx="903642" cy="2743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ULL_COLOR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42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B8FA" w14:textId="77777777" w:rsidR="00367E9D" w:rsidRDefault="00367E9D">
      <w:pPr>
        <w:spacing w:after="0" w:line="240" w:lineRule="auto"/>
      </w:pPr>
      <w:r>
        <w:separator/>
      </w:r>
    </w:p>
  </w:footnote>
  <w:footnote w:type="continuationSeparator" w:id="0">
    <w:p w14:paraId="7023AC07" w14:textId="77777777" w:rsidR="00367E9D" w:rsidRDefault="0036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609976">
    <w:abstractNumId w:val="8"/>
  </w:num>
  <w:num w:numId="2" w16cid:durableId="1012993132">
    <w:abstractNumId w:val="6"/>
  </w:num>
  <w:num w:numId="3" w16cid:durableId="1956059402">
    <w:abstractNumId w:val="5"/>
  </w:num>
  <w:num w:numId="4" w16cid:durableId="879131706">
    <w:abstractNumId w:val="4"/>
  </w:num>
  <w:num w:numId="5" w16cid:durableId="1205603727">
    <w:abstractNumId w:val="7"/>
  </w:num>
  <w:num w:numId="6" w16cid:durableId="615605934">
    <w:abstractNumId w:val="3"/>
  </w:num>
  <w:num w:numId="7" w16cid:durableId="1696081764">
    <w:abstractNumId w:val="2"/>
  </w:num>
  <w:num w:numId="8" w16cid:durableId="1409769463">
    <w:abstractNumId w:val="1"/>
  </w:num>
  <w:num w:numId="9" w16cid:durableId="191538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7E9D"/>
    <w:rsid w:val="008C1814"/>
    <w:rsid w:val="00AA1D8D"/>
    <w:rsid w:val="00B47730"/>
    <w:rsid w:val="00C10C1E"/>
    <w:rsid w:val="00CB0664"/>
    <w:rsid w:val="00EA7994"/>
    <w:rsid w:val="00F61A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49581"/>
  <w14:defaultImageDpi w14:val="300"/>
  <w15:docId w15:val="{0AB53DAE-23BE-2249-99E4-F11D192C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814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3399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814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669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1814"/>
    <w:rPr>
      <w:rFonts w:ascii="Arial" w:eastAsiaTheme="majorEastAsia" w:hAnsi="Arial" w:cstheme="majorBidi"/>
      <w:b/>
      <w:bCs/>
      <w:color w:val="3399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814"/>
    <w:rPr>
      <w:rFonts w:ascii="Arial" w:eastAsiaTheme="majorEastAsia" w:hAnsi="Arial" w:cstheme="majorBidi"/>
      <w:b/>
      <w:bCs/>
      <w:color w:val="00669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Heading1">
    <w:name w:val="BO Heading 1"/>
    <w:basedOn w:val="Heading1"/>
    <w:rPr>
      <w:color w:val="0069A6"/>
    </w:rPr>
  </w:style>
  <w:style w:type="paragraph" w:customStyle="1" w:styleId="BOHeading2">
    <w:name w:val="BO Heading 2"/>
    <w:basedOn w:val="Heading2"/>
    <w:rPr>
      <w:color w:val="339933"/>
    </w:rPr>
  </w:style>
  <w:style w:type="paragraph" w:customStyle="1" w:styleId="BOHeading3">
    <w:name w:val="BO Heading 3"/>
    <w:basedOn w:val="Heading3"/>
    <w:pPr>
      <w:spacing w:before="160" w:after="80"/>
    </w:pPr>
    <w:rPr>
      <w:rFonts w:ascii="Arial" w:hAnsi="Arial"/>
      <w:color w:val="0069A6"/>
    </w:rPr>
  </w:style>
  <w:style w:type="paragraph" w:customStyle="1" w:styleId="BOTitle">
    <w:name w:val="BO Title"/>
    <w:pPr>
      <w:spacing w:after="240"/>
      <w:jc w:val="center"/>
    </w:pPr>
    <w:rPr>
      <w:rFonts w:ascii="Arial" w:hAnsi="Arial"/>
      <w:b/>
      <w:color w:val="0069A6"/>
      <w:sz w:val="36"/>
    </w:rPr>
  </w:style>
  <w:style w:type="paragraph" w:customStyle="1" w:styleId="BOSubtitle">
    <w:name w:val="BO Subtitle"/>
    <w:pPr>
      <w:jc w:val="center"/>
    </w:pPr>
    <w:rPr>
      <w:rFonts w:ascii="Arial" w:hAnsi="Arial"/>
      <w:b/>
      <w:color w:val="333333"/>
      <w:sz w:val="28"/>
    </w:rPr>
  </w:style>
  <w:style w:type="paragraph" w:customStyle="1" w:styleId="BOEmphasis">
    <w:name w:val="BO Emphasis"/>
    <w:pPr>
      <w:spacing w:before="120" w:after="80"/>
    </w:pPr>
    <w:rPr>
      <w:rFonts w:ascii="Arial" w:hAnsi="Arial"/>
      <w:b/>
      <w:color w:val="EA72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2761</Characters>
  <Application>Microsoft Office Word</Application>
  <DocSecurity>0</DocSecurity>
  <Lines>78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Quintero</cp:lastModifiedBy>
  <cp:revision>2</cp:revision>
  <cp:lastPrinted>2026-01-25T06:53:00Z</cp:lastPrinted>
  <dcterms:created xsi:type="dcterms:W3CDTF">2026-01-25T06:54:00Z</dcterms:created>
  <dcterms:modified xsi:type="dcterms:W3CDTF">2026-01-25T06:54:00Z</dcterms:modified>
  <cp:category/>
</cp:coreProperties>
</file>