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6FF7" w14:textId="605AF345" w:rsidR="004617F0" w:rsidRDefault="00000000" w:rsidP="009D245E">
      <w:pPr>
        <w:pStyle w:val="BOTitle"/>
      </w:pPr>
      <w:r>
        <w:t>GRANT AWARD ANNOUNCEMENT</w:t>
      </w:r>
    </w:p>
    <w:p w14:paraId="02610138" w14:textId="77777777" w:rsidR="004617F0" w:rsidRDefault="00000000">
      <w:r>
        <w:t>FOR IMMEDIATE RELEASE</w:t>
      </w:r>
    </w:p>
    <w:p w14:paraId="5E787471" w14:textId="77777777" w:rsidR="004617F0" w:rsidRDefault="00000000">
      <w:r>
        <w:t>Date: ___________________</w:t>
      </w:r>
    </w:p>
    <w:p w14:paraId="4E180E9C" w14:textId="77777777" w:rsidR="004617F0" w:rsidRDefault="004617F0"/>
    <w:p w14:paraId="0BF5554F" w14:textId="77777777" w:rsidR="004617F0" w:rsidRDefault="00000000">
      <w:pPr>
        <w:pStyle w:val="BOHeading2"/>
      </w:pPr>
      <w:r>
        <w:t>Contact:</w:t>
      </w:r>
    </w:p>
    <w:p w14:paraId="5DD67AFC" w14:textId="77777777" w:rsidR="004617F0" w:rsidRDefault="00000000">
      <w:r>
        <w:t>Name: _______________________________</w:t>
      </w:r>
    </w:p>
    <w:p w14:paraId="0838F3BC" w14:textId="77777777" w:rsidR="004617F0" w:rsidRDefault="00000000">
      <w:r>
        <w:t>Title: _______________________________</w:t>
      </w:r>
    </w:p>
    <w:p w14:paraId="0BEB3324" w14:textId="77777777" w:rsidR="004617F0" w:rsidRDefault="00000000">
      <w:r>
        <w:t>Phone: _______________________________</w:t>
      </w:r>
    </w:p>
    <w:p w14:paraId="59159643" w14:textId="77777777" w:rsidR="004617F0" w:rsidRDefault="00000000">
      <w:r>
        <w:t>Email: _______________________________</w:t>
      </w:r>
    </w:p>
    <w:p w14:paraId="2C326C4C" w14:textId="77777777" w:rsidR="004617F0" w:rsidRDefault="004617F0"/>
    <w:p w14:paraId="25715EED" w14:textId="77777777" w:rsidR="004617F0" w:rsidRDefault="00000000">
      <w:pPr>
        <w:pStyle w:val="BOHeading1"/>
      </w:pPr>
      <w:r>
        <w:t>HEADLINE (ACTION-ORIENTED, SPECIFIC)</w:t>
      </w:r>
    </w:p>
    <w:p w14:paraId="610561DF" w14:textId="39BAF0AB" w:rsidR="004617F0" w:rsidRPr="009D245E" w:rsidRDefault="00000000" w:rsidP="009D245E">
      <w:pPr>
        <w:pStyle w:val="BOHeadline"/>
        <w:rPr>
          <w:color w:val="000000" w:themeColor="text1"/>
        </w:rPr>
      </w:pPr>
      <w:r w:rsidRPr="009D245E">
        <w:rPr>
          <w:color w:val="000000" w:themeColor="text1"/>
        </w:rPr>
        <w:t>[City/Organization] Receives $[Amount] Grant for [Project Purpose]</w:t>
      </w:r>
    </w:p>
    <w:p w14:paraId="26888B12" w14:textId="77777777" w:rsidR="004617F0" w:rsidRDefault="00000000">
      <w:pPr>
        <w:pStyle w:val="BOHeading1"/>
      </w:pPr>
      <w:r>
        <w:t>LEAD PARAGRAPH (Who, What, When, Where, Why)</w:t>
      </w:r>
    </w:p>
    <w:p w14:paraId="7E5B5396" w14:textId="53AFB30B" w:rsidR="004617F0" w:rsidRDefault="00000000">
      <w:r>
        <w:t>[CITY/ORGANIZATION NAME] – [Month Day, Year] – [Organization name] today announced it has been awarded a $[amount] grant from [Funding Source] to [brief project description]. The project will [key benefit/outcome] for [beneficiaries].</w:t>
      </w:r>
    </w:p>
    <w:p w14:paraId="10A29DCD" w14:textId="77777777" w:rsidR="004617F0" w:rsidRDefault="00000000">
      <w:pPr>
        <w:pStyle w:val="BOHeading1"/>
      </w:pPr>
      <w:r>
        <w:t>KEY QUOTE (Local leader expressing impact)</w:t>
      </w:r>
    </w:p>
    <w:p w14:paraId="2E694930" w14:textId="16749C58" w:rsidR="004617F0" w:rsidRDefault="00000000">
      <w:r>
        <w:t>"[Quote from local official or project lead about the importance of this grant and what it means for the community]," said [Name, Title].</w:t>
      </w:r>
    </w:p>
    <w:p w14:paraId="1829936D" w14:textId="77777777" w:rsidR="004617F0" w:rsidRDefault="00000000">
      <w:pPr>
        <w:pStyle w:val="BOHeading1"/>
      </w:pPr>
      <w:r>
        <w:t>PROJECT DETAILS</w:t>
      </w:r>
    </w:p>
    <w:p w14:paraId="1D819F08" w14:textId="129E8C4D" w:rsidR="004617F0" w:rsidRDefault="00000000">
      <w:r>
        <w:t>The [project name] will:</w:t>
      </w:r>
      <w:r>
        <w:br/>
        <w:t>• [Specific activity/outcome 1]</w:t>
      </w:r>
      <w:r>
        <w:br/>
        <w:t>• [Specific activity/outcome 2]</w:t>
      </w:r>
      <w:r>
        <w:br/>
        <w:t>• [Specific activity/outcome 3]</w:t>
      </w:r>
      <w:r>
        <w:br/>
      </w:r>
      <w:r>
        <w:br/>
        <w:t>The project is expected to [begin/be completed] in [timeframe] and will serve [number] residents/businesses in [geographic area].</w:t>
      </w:r>
      <w:r>
        <w:br/>
      </w:r>
      <w:r>
        <w:br/>
        <w:t>Total project budget: $[amount]</w:t>
      </w:r>
      <w:r>
        <w:br/>
        <w:t>Grant funding: $[amount]</w:t>
      </w:r>
      <w:r>
        <w:br/>
        <w:t>Local match: $[amount]</w:t>
      </w:r>
    </w:p>
    <w:p w14:paraId="10BEAD82" w14:textId="77777777" w:rsidR="004617F0" w:rsidRDefault="00000000">
      <w:pPr>
        <w:pStyle w:val="BOHeading1"/>
      </w:pPr>
      <w:r>
        <w:lastRenderedPageBreak/>
        <w:t>SUPPORTING QUOTE (Optional - funder or partner)</w:t>
      </w:r>
    </w:p>
    <w:p w14:paraId="39D3A4CE" w14:textId="67791F84" w:rsidR="004617F0" w:rsidRDefault="00000000">
      <w:r>
        <w:t>"[Quote from funding agency representative or project partner about the significance of this investment]," said [Name, Title, Organization].</w:t>
      </w:r>
    </w:p>
    <w:p w14:paraId="076655AC" w14:textId="77777777" w:rsidR="004617F0" w:rsidRDefault="00000000">
      <w:pPr>
        <w:pStyle w:val="BOHeading1"/>
      </w:pPr>
      <w:r>
        <w:t>BACKGROUND/CONTEXT</w:t>
      </w:r>
    </w:p>
    <w:p w14:paraId="72D71C95" w14:textId="2CBAF7FA" w:rsidR="004617F0" w:rsidRDefault="00000000">
      <w:r>
        <w:t>[Provide context about why this project is needed, community challenges it addresses, or how it fits into larger planning efforts.]</w:t>
      </w:r>
    </w:p>
    <w:p w14:paraId="41707B63" w14:textId="77777777" w:rsidR="004617F0" w:rsidRDefault="00000000">
      <w:pPr>
        <w:pStyle w:val="BOHeading1"/>
      </w:pPr>
      <w:r>
        <w:t>ABOUT [ORGANIZATION]</w:t>
      </w:r>
    </w:p>
    <w:p w14:paraId="402EA3B3" w14:textId="1BC7F050" w:rsidR="004617F0" w:rsidRDefault="00000000">
      <w:r>
        <w:t>[Brief description of the recipient organization - one paragraph]</w:t>
      </w:r>
    </w:p>
    <w:p w14:paraId="584AE1C4" w14:textId="77777777" w:rsidR="004617F0" w:rsidRDefault="00000000">
      <w:pPr>
        <w:pStyle w:val="BOHeading1"/>
      </w:pPr>
      <w:r>
        <w:t>ABOUT [FUNDING SOURCE]</w:t>
      </w:r>
    </w:p>
    <w:p w14:paraId="4BC410F1" w14:textId="77777777" w:rsidR="004617F0" w:rsidRDefault="00000000">
      <w:r>
        <w:t>[Brief description of the funding agency/program - one paragraph]</w:t>
      </w:r>
    </w:p>
    <w:p w14:paraId="3BCAC73E" w14:textId="77777777" w:rsidR="004617F0" w:rsidRDefault="004617F0"/>
    <w:p w14:paraId="6D4A5942" w14:textId="77777777" w:rsidR="004617F0" w:rsidRDefault="00000000">
      <w:pPr>
        <w:jc w:val="center"/>
      </w:pPr>
      <w:r>
        <w:rPr>
          <w:b/>
        </w:rPr>
        <w:t>###</w:t>
      </w:r>
    </w:p>
    <w:p w14:paraId="584F1A9B" w14:textId="77777777" w:rsidR="004617F0" w:rsidRDefault="004617F0"/>
    <w:p w14:paraId="6DBCA038" w14:textId="77777777" w:rsidR="004617F0" w:rsidRPr="009D245E" w:rsidRDefault="00000000">
      <w:pPr>
        <w:pStyle w:val="BOEmphasis"/>
        <w:rPr>
          <w:sz w:val="22"/>
        </w:rPr>
      </w:pPr>
      <w:r w:rsidRPr="009D245E">
        <w:rPr>
          <w:sz w:val="22"/>
        </w:rPr>
        <w:t>TIPS FOR EFFECTIVE GRANT ANNOUNCEMENTS:</w:t>
      </w:r>
    </w:p>
    <w:p w14:paraId="785B8478" w14:textId="77777777" w:rsidR="004617F0" w:rsidRPr="009D245E" w:rsidRDefault="00000000">
      <w:r w:rsidRPr="009D245E">
        <w:t>• Lead with the most newsworthy information (local impact, dollar amount, specific outcomes)</w:t>
      </w:r>
      <w:r w:rsidRPr="009D245E">
        <w:br/>
        <w:t>• Use active voice and present tense</w:t>
      </w:r>
      <w:r w:rsidRPr="009D245E">
        <w:br/>
        <w:t>• Include specific numbers and data</w:t>
      </w:r>
      <w:r w:rsidRPr="009D245E">
        <w:br/>
        <w:t>• Highlight local benefits and beneficiaries</w:t>
      </w:r>
      <w:r w:rsidRPr="009D245E">
        <w:br/>
        <w:t>• Keep quotes conversational and meaningful (not bureaucratic)</w:t>
      </w:r>
      <w:r w:rsidRPr="009D245E">
        <w:br/>
        <w:t>• Explain any technical terms or acronyms</w:t>
      </w:r>
      <w:r w:rsidRPr="009D245E">
        <w:br/>
        <w:t>• Include timeline and next steps</w:t>
      </w:r>
      <w:r w:rsidRPr="009D245E">
        <w:br/>
        <w:t>• Coordinate release with funder (if required)</w:t>
      </w:r>
      <w:r w:rsidRPr="009D245E">
        <w:br/>
        <w:t>• Include high-quality photos if available</w:t>
      </w:r>
      <w:r w:rsidRPr="009D245E">
        <w:br/>
        <w:t>• Share on website, social media, and with local media</w:t>
      </w:r>
    </w:p>
    <w:sectPr w:rsidR="004617F0" w:rsidRPr="009D245E" w:rsidSect="0003461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8BF8" w14:textId="77777777" w:rsidR="002E06AA" w:rsidRDefault="002E06AA">
      <w:pPr>
        <w:spacing w:after="0" w:line="240" w:lineRule="auto"/>
      </w:pPr>
      <w:r>
        <w:separator/>
      </w:r>
    </w:p>
  </w:endnote>
  <w:endnote w:type="continuationSeparator" w:id="0">
    <w:p w14:paraId="564C8A97" w14:textId="77777777" w:rsidR="002E06AA" w:rsidRDefault="002E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6D6F" w14:textId="77777777" w:rsidR="004617F0" w:rsidRDefault="004617F0">
    <w:pPr>
      <w:pStyle w:val="Footer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4617F0" w14:paraId="18775D34" w14:textId="77777777">
      <w:tc>
        <w:tcPr>
          <w:tcW w:w="3600" w:type="dxa"/>
        </w:tcPr>
        <w:p w14:paraId="44EC2FB0" w14:textId="77777777" w:rsidR="004617F0" w:rsidRDefault="00000000">
          <w:r>
            <w:rPr>
              <w:noProof/>
            </w:rPr>
            <w:drawing>
              <wp:inline distT="0" distB="0" distL="0" distR="0" wp14:anchorId="6196F006" wp14:editId="7682FEA0">
                <wp:extent cx="594360" cy="457200"/>
                <wp:effectExtent l="0" t="0" r="0" b="0"/>
                <wp:docPr id="711696326" name="Picture 7116963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</w:tcPr>
        <w:p w14:paraId="33EE5026" w14:textId="77777777" w:rsidR="004617F0" w:rsidRDefault="00000000">
          <w:pPr>
            <w:jc w:val="center"/>
          </w:pPr>
          <w:r>
            <w:rPr>
              <w:sz w:val="18"/>
            </w:rPr>
            <w:t>Rural Capacity Assistance Program</w:t>
          </w:r>
          <w:r>
            <w:rPr>
              <w:sz w:val="18"/>
            </w:rPr>
            <w:br/>
          </w:r>
          <w:r w:rsidRPr="009D245E">
            <w:rPr>
              <w:sz w:val="18"/>
              <w:szCs w:val="18"/>
            </w:rPr>
            <w:t xml:space="preserve">Page </w:t>
          </w:r>
          <w:r w:rsidRPr="009D245E">
            <w:rPr>
              <w:sz w:val="18"/>
              <w:szCs w:val="18"/>
            </w:rPr>
            <w:fldChar w:fldCharType="begin"/>
          </w:r>
          <w:r w:rsidRPr="009D245E">
            <w:rPr>
              <w:sz w:val="18"/>
              <w:szCs w:val="18"/>
            </w:rPr>
            <w:instrText>PAGE</w:instrText>
          </w:r>
          <w:r w:rsidR="009D245E" w:rsidRPr="009D245E">
            <w:rPr>
              <w:sz w:val="18"/>
              <w:szCs w:val="18"/>
            </w:rPr>
            <w:fldChar w:fldCharType="separate"/>
          </w:r>
          <w:r w:rsidR="009D245E" w:rsidRPr="009D245E">
            <w:rPr>
              <w:noProof/>
              <w:sz w:val="18"/>
              <w:szCs w:val="18"/>
            </w:rPr>
            <w:t>1</w:t>
          </w:r>
          <w:r w:rsidRPr="009D245E">
            <w:rPr>
              <w:sz w:val="18"/>
              <w:szCs w:val="18"/>
            </w:rPr>
            <w:fldChar w:fldCharType="end"/>
          </w:r>
          <w:r w:rsidRPr="009D245E">
            <w:rPr>
              <w:sz w:val="18"/>
              <w:szCs w:val="18"/>
            </w:rPr>
            <w:t xml:space="preserve"> of </w:t>
          </w:r>
          <w:r w:rsidRPr="009D245E">
            <w:rPr>
              <w:sz w:val="18"/>
              <w:szCs w:val="18"/>
            </w:rPr>
            <w:fldChar w:fldCharType="begin"/>
          </w:r>
          <w:r w:rsidRPr="009D245E">
            <w:rPr>
              <w:sz w:val="18"/>
              <w:szCs w:val="18"/>
            </w:rPr>
            <w:instrText>NUMPAGES</w:instrText>
          </w:r>
          <w:r w:rsidR="009D245E" w:rsidRPr="009D245E">
            <w:rPr>
              <w:sz w:val="18"/>
              <w:szCs w:val="18"/>
            </w:rPr>
            <w:fldChar w:fldCharType="separate"/>
          </w:r>
          <w:r w:rsidR="009D245E" w:rsidRPr="009D245E">
            <w:rPr>
              <w:noProof/>
              <w:sz w:val="18"/>
              <w:szCs w:val="18"/>
            </w:rPr>
            <w:t>2</w:t>
          </w:r>
          <w:r w:rsidRPr="009D245E">
            <w:rPr>
              <w:sz w:val="18"/>
              <w:szCs w:val="18"/>
            </w:rPr>
            <w:fldChar w:fldCharType="end"/>
          </w:r>
        </w:p>
      </w:tc>
      <w:tc>
        <w:tcPr>
          <w:tcW w:w="3600" w:type="dxa"/>
        </w:tcPr>
        <w:p w14:paraId="58859A25" w14:textId="77777777" w:rsidR="004617F0" w:rsidRDefault="00000000">
          <w:pPr>
            <w:jc w:val="right"/>
          </w:pPr>
          <w:r>
            <w:rPr>
              <w:noProof/>
            </w:rPr>
            <w:drawing>
              <wp:inline distT="0" distB="0" distL="0" distR="0" wp14:anchorId="1A6F4846" wp14:editId="3A345A8E">
                <wp:extent cx="903642" cy="274320"/>
                <wp:effectExtent l="0" t="0" r="0" b="0"/>
                <wp:docPr id="2091084938" name="Picture 20910849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ULL_COLOR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642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0D42" w14:textId="77777777" w:rsidR="002E06AA" w:rsidRDefault="002E06AA">
      <w:pPr>
        <w:spacing w:after="0" w:line="240" w:lineRule="auto"/>
      </w:pPr>
      <w:r>
        <w:separator/>
      </w:r>
    </w:p>
  </w:footnote>
  <w:footnote w:type="continuationSeparator" w:id="0">
    <w:p w14:paraId="2F351D97" w14:textId="77777777" w:rsidR="002E06AA" w:rsidRDefault="002E0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8091560">
    <w:abstractNumId w:val="8"/>
  </w:num>
  <w:num w:numId="2" w16cid:durableId="1004362620">
    <w:abstractNumId w:val="6"/>
  </w:num>
  <w:num w:numId="3" w16cid:durableId="619528329">
    <w:abstractNumId w:val="5"/>
  </w:num>
  <w:num w:numId="4" w16cid:durableId="997805228">
    <w:abstractNumId w:val="4"/>
  </w:num>
  <w:num w:numId="5" w16cid:durableId="2077777026">
    <w:abstractNumId w:val="7"/>
  </w:num>
  <w:num w:numId="6" w16cid:durableId="1191067801">
    <w:abstractNumId w:val="3"/>
  </w:num>
  <w:num w:numId="7" w16cid:durableId="559025455">
    <w:abstractNumId w:val="2"/>
  </w:num>
  <w:num w:numId="8" w16cid:durableId="1196235188">
    <w:abstractNumId w:val="1"/>
  </w:num>
  <w:num w:numId="9" w16cid:durableId="48740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06AA"/>
    <w:rsid w:val="00326F90"/>
    <w:rsid w:val="004617F0"/>
    <w:rsid w:val="009D245E"/>
    <w:rsid w:val="00AA1D8D"/>
    <w:rsid w:val="00B47730"/>
    <w:rsid w:val="00CB0664"/>
    <w:rsid w:val="00EA79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B6BCA1"/>
  <w14:defaultImageDpi w14:val="300"/>
  <w15:docId w15:val="{0AB53DAE-23BE-2249-99E4-F11D192C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Heading1">
    <w:name w:val="BO Heading 1"/>
    <w:basedOn w:val="Heading1"/>
    <w:pPr>
      <w:spacing w:before="240" w:after="120"/>
    </w:pPr>
    <w:rPr>
      <w:rFonts w:ascii="Arial" w:hAnsi="Arial"/>
      <w:color w:val="0069A6"/>
    </w:rPr>
  </w:style>
  <w:style w:type="paragraph" w:customStyle="1" w:styleId="BOHeading2">
    <w:name w:val="BO Heading 2"/>
    <w:basedOn w:val="Heading2"/>
    <w:pPr>
      <w:spacing w:after="120"/>
    </w:pPr>
    <w:rPr>
      <w:rFonts w:ascii="Arial" w:hAnsi="Arial"/>
      <w:color w:val="339933"/>
      <w:sz w:val="24"/>
    </w:rPr>
  </w:style>
  <w:style w:type="paragraph" w:customStyle="1" w:styleId="BOTitle">
    <w:name w:val="BO Title"/>
    <w:pPr>
      <w:spacing w:after="240"/>
      <w:jc w:val="center"/>
    </w:pPr>
    <w:rPr>
      <w:rFonts w:ascii="Arial" w:hAnsi="Arial"/>
      <w:b/>
      <w:color w:val="0069A6"/>
      <w:sz w:val="40"/>
    </w:rPr>
  </w:style>
  <w:style w:type="paragraph" w:customStyle="1" w:styleId="BOHeadline">
    <w:name w:val="BO Headline"/>
    <w:pPr>
      <w:spacing w:before="160" w:after="160"/>
    </w:pPr>
    <w:rPr>
      <w:rFonts w:ascii="Arial" w:hAnsi="Arial"/>
      <w:b/>
      <w:color w:val="339933"/>
      <w:sz w:val="32"/>
    </w:rPr>
  </w:style>
  <w:style w:type="paragraph" w:customStyle="1" w:styleId="BOEmphasis">
    <w:name w:val="BO Emphasis"/>
    <w:pPr>
      <w:spacing w:before="120" w:after="80"/>
    </w:pPr>
    <w:rPr>
      <w:rFonts w:ascii="Arial" w:hAnsi="Arial"/>
      <w:b/>
      <w:color w:val="EA72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1924</Characters>
  <Application>Microsoft Office Word</Application>
  <DocSecurity>0</DocSecurity>
  <Lines>54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Tiffany Quintero</cp:lastModifiedBy>
  <cp:revision>2</cp:revision>
  <dcterms:created xsi:type="dcterms:W3CDTF">2026-01-25T06:57:00Z</dcterms:created>
  <dcterms:modified xsi:type="dcterms:W3CDTF">2026-01-25T06:57:00Z</dcterms:modified>
  <cp:category/>
</cp:coreProperties>
</file>