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CE7F" w14:textId="77777777" w:rsidR="00784212" w:rsidRDefault="00000000" w:rsidP="00121F91">
      <w:pPr>
        <w:pStyle w:val="BOTitle"/>
      </w:pPr>
      <w:r>
        <w:t>PRESS RELEASE</w:t>
      </w:r>
    </w:p>
    <w:p w14:paraId="0CFBB0DC" w14:textId="77777777" w:rsidR="00784212" w:rsidRDefault="00784212"/>
    <w:p w14:paraId="2EBCAFC8" w14:textId="77777777" w:rsidR="00784212" w:rsidRDefault="00000000">
      <w:r>
        <w:rPr>
          <w:b/>
        </w:rPr>
        <w:t>FOR IMMEDIATE RELEASE</w:t>
      </w:r>
    </w:p>
    <w:p w14:paraId="17B0468D" w14:textId="77777777" w:rsidR="00784212" w:rsidRDefault="00000000">
      <w:r>
        <w:t>Date: ___________________</w:t>
      </w:r>
    </w:p>
    <w:p w14:paraId="608F6038" w14:textId="77777777" w:rsidR="00784212" w:rsidRDefault="00784212"/>
    <w:p w14:paraId="776B2BBE" w14:textId="77777777" w:rsidR="00784212" w:rsidRDefault="00000000">
      <w:pPr>
        <w:pStyle w:val="BOHeading2"/>
      </w:pPr>
      <w:r>
        <w:t>MEDIA CONTACT:</w:t>
      </w:r>
    </w:p>
    <w:p w14:paraId="657A0B56" w14:textId="77777777" w:rsidR="00784212" w:rsidRDefault="00000000">
      <w:r>
        <w:t>Name: _______________________________</w:t>
      </w:r>
    </w:p>
    <w:p w14:paraId="1611D110" w14:textId="77777777" w:rsidR="00784212" w:rsidRDefault="00000000">
      <w:r>
        <w:t>Organization: _______________________________</w:t>
      </w:r>
    </w:p>
    <w:p w14:paraId="448E1F17" w14:textId="77777777" w:rsidR="00784212" w:rsidRDefault="00000000">
      <w:r>
        <w:t>Phone: _______________________________</w:t>
      </w:r>
    </w:p>
    <w:p w14:paraId="3C3D08C9" w14:textId="40114611" w:rsidR="00784212" w:rsidRDefault="00000000">
      <w:r>
        <w:t>Email: _______________________________</w:t>
      </w:r>
    </w:p>
    <w:p w14:paraId="0C86DE2A" w14:textId="77777777" w:rsidR="00784212" w:rsidRDefault="00784212"/>
    <w:p w14:paraId="2D05AE40" w14:textId="77777777" w:rsidR="00784212" w:rsidRDefault="00000000">
      <w:pPr>
        <w:pStyle w:val="BOHeading1"/>
      </w:pPr>
      <w:r>
        <w:t>HEADLINE</w:t>
      </w:r>
    </w:p>
    <w:p w14:paraId="23143899" w14:textId="47BC761A" w:rsidR="00784212" w:rsidRPr="00121F91" w:rsidRDefault="00000000">
      <w:r>
        <w:t>[Write a clear, compelling headline that captures the main news. Use active voice. 10-12 words maximum.]</w:t>
      </w:r>
    </w:p>
    <w:p w14:paraId="0682480C" w14:textId="240B9BCA" w:rsidR="00784212" w:rsidRPr="00121F91" w:rsidRDefault="00000000" w:rsidP="00121F91">
      <w:pPr>
        <w:pStyle w:val="BOHeadline"/>
        <w:rPr>
          <w:color w:val="000000" w:themeColor="text1"/>
        </w:rPr>
      </w:pPr>
      <w:r w:rsidRPr="00121F91">
        <w:rPr>
          <w:color w:val="000000" w:themeColor="text1"/>
        </w:rPr>
        <w:t>[Example: Local Community Launches New Water System Improvement Project]</w:t>
      </w:r>
    </w:p>
    <w:p w14:paraId="4F12B82B" w14:textId="77777777" w:rsidR="00784212" w:rsidRDefault="00000000">
      <w:pPr>
        <w:pStyle w:val="BOHeading2"/>
      </w:pPr>
      <w:r>
        <w:t>SUBHEADLINE (Optional)</w:t>
      </w:r>
    </w:p>
    <w:p w14:paraId="2107FEFC" w14:textId="550305F2" w:rsidR="00784212" w:rsidRDefault="00000000">
      <w:r>
        <w:t>[Additional detail or context, if needed. One sentence.]</w:t>
      </w:r>
    </w:p>
    <w:p w14:paraId="4ACDD4DA" w14:textId="77777777" w:rsidR="00784212" w:rsidRDefault="00000000">
      <w:pPr>
        <w:pStyle w:val="BOHeading1"/>
      </w:pPr>
      <w:r>
        <w:t>FIRST PARAGRAPH - THE LEAD</w:t>
      </w:r>
    </w:p>
    <w:p w14:paraId="556B858D" w14:textId="77777777" w:rsidR="00784212" w:rsidRDefault="00000000">
      <w:r>
        <w:t>[Answer the 5 W's: Who, What, When, Where, Why. Make it compelling and newsworthy.]</w:t>
      </w:r>
      <w:r>
        <w:br/>
      </w:r>
      <w:r>
        <w:br/>
        <w:t>[CITY, STATE] – [Month Day, Year] – [Opening sentence that captures the most important news]. [Second sentence with key supporting detail].</w:t>
      </w:r>
      <w:r>
        <w:br/>
      </w:r>
      <w:r>
        <w:br/>
        <w:t>Example:</w:t>
      </w:r>
      <w:r>
        <w:br/>
        <w:t>SALEM, Oregon – January 24, 2026 – The City of Rural Springs today broke ground on a $2.5 million water system upgrade that will provide clean, reliable water service to 500 rural residents. The project, funded through a state infrastructure grant, addresses decades-old water quality issues.</w:t>
      </w:r>
    </w:p>
    <w:p w14:paraId="18EF45FF" w14:textId="77777777" w:rsidR="00784212" w:rsidRDefault="00784212"/>
    <w:p w14:paraId="2E5CFDF6" w14:textId="77777777" w:rsidR="00784212" w:rsidRDefault="00000000">
      <w:pPr>
        <w:pStyle w:val="BOHeading1"/>
      </w:pPr>
      <w:r>
        <w:lastRenderedPageBreak/>
        <w:t>BODY PARAGRAPHS (2-4 paragraphs)</w:t>
      </w:r>
    </w:p>
    <w:p w14:paraId="2C50D77D" w14:textId="5B5C3A8D" w:rsidR="00784212" w:rsidRDefault="00000000">
      <w:r>
        <w:t>[Provide details in descending order of importance. Each paragraph should cover one main point.]</w:t>
      </w:r>
      <w:r>
        <w:br/>
      </w:r>
      <w:r>
        <w:br/>
        <w:t>Paragraph 2: Project details, scope, timeline</w:t>
      </w:r>
      <w:r>
        <w:br/>
        <w:t>[Describe what will be done, when, and how it will happen]</w:t>
      </w:r>
      <w:r>
        <w:br/>
      </w:r>
      <w:r>
        <w:br/>
        <w:t>Paragraph 3: Impact and benefits</w:t>
      </w:r>
      <w:r>
        <w:br/>
        <w:t>[Explain who benefits and how]</w:t>
      </w:r>
      <w:r>
        <w:br/>
      </w:r>
      <w:r>
        <w:br/>
        <w:t>Paragraph 4: Quote from key stakeholder</w:t>
      </w:r>
      <w:r>
        <w:br/>
        <w:t>"[Include a meaningful quote from a project leader, elected official, or beneficiary]," said [Name, Title].</w:t>
      </w:r>
      <w:r>
        <w:br/>
      </w:r>
      <w:r>
        <w:br/>
        <w:t>Paragraph 5: Additional context (optional)</w:t>
      </w:r>
      <w:r>
        <w:br/>
        <w:t>[Background information, related efforts, or future plans]</w:t>
      </w:r>
    </w:p>
    <w:p w14:paraId="3467B2DF" w14:textId="77777777" w:rsidR="00784212" w:rsidRDefault="00000000">
      <w:pPr>
        <w:pStyle w:val="BOHeading1"/>
      </w:pPr>
      <w:r>
        <w:t>BOILERPLATE - ABOUT THE ORGANIZATION</w:t>
      </w:r>
    </w:p>
    <w:p w14:paraId="5BBDA94C" w14:textId="1DFF047F" w:rsidR="00784212" w:rsidRDefault="00000000">
      <w:r>
        <w:t>[Standard paragraph about your organization that appears in all press releases. 2-4 sentences describing who you are, what you do, and your mission/service area.]</w:t>
      </w:r>
    </w:p>
    <w:p w14:paraId="1614A3F3" w14:textId="77777777" w:rsidR="00784212" w:rsidRDefault="00000000">
      <w:pPr>
        <w:pStyle w:val="BOHeading2"/>
      </w:pPr>
      <w:r>
        <w:t>About [Organization Name]:</w:t>
      </w:r>
    </w:p>
    <w:p w14:paraId="30E264DD" w14:textId="77777777" w:rsidR="00784212" w:rsidRDefault="00000000">
      <w:r>
        <w:t>[Boilerplate text here]</w:t>
      </w:r>
    </w:p>
    <w:p w14:paraId="784445FA" w14:textId="77777777" w:rsidR="00784212" w:rsidRDefault="00784212"/>
    <w:p w14:paraId="6E3D83E6" w14:textId="77777777" w:rsidR="00784212" w:rsidRDefault="00000000">
      <w:pPr>
        <w:jc w:val="center"/>
      </w:pPr>
      <w:r>
        <w:rPr>
          <w:b/>
        </w:rPr>
        <w:t>###</w:t>
      </w:r>
    </w:p>
    <w:p w14:paraId="48FA06F7" w14:textId="77777777" w:rsidR="00784212" w:rsidRDefault="00784212"/>
    <w:p w14:paraId="3AEA07AD" w14:textId="77777777" w:rsidR="00784212" w:rsidRDefault="00000000">
      <w:r>
        <w:t>[The ### indicates the end of the press release]</w:t>
      </w:r>
    </w:p>
    <w:p w14:paraId="3F353870" w14:textId="77777777" w:rsidR="00784212" w:rsidRPr="00121F91" w:rsidRDefault="00784212">
      <w:pPr>
        <w:rPr>
          <w:sz w:val="28"/>
          <w:szCs w:val="28"/>
        </w:rPr>
      </w:pPr>
    </w:p>
    <w:p w14:paraId="33A7955B" w14:textId="77777777" w:rsidR="00121F91" w:rsidRDefault="00121F91">
      <w:pPr>
        <w:rPr>
          <w:b/>
          <w:color w:val="EA7200"/>
          <w:sz w:val="28"/>
          <w:szCs w:val="28"/>
        </w:rPr>
      </w:pPr>
      <w:r>
        <w:rPr>
          <w:sz w:val="28"/>
          <w:szCs w:val="28"/>
        </w:rPr>
        <w:br w:type="page"/>
      </w:r>
    </w:p>
    <w:p w14:paraId="77C2EA30" w14:textId="0B28B4AA" w:rsidR="00784212" w:rsidRPr="00121F91" w:rsidRDefault="00000000">
      <w:pPr>
        <w:pStyle w:val="BOEmphasis"/>
        <w:rPr>
          <w:sz w:val="28"/>
          <w:szCs w:val="28"/>
        </w:rPr>
      </w:pPr>
      <w:r w:rsidRPr="00121F91">
        <w:rPr>
          <w:sz w:val="28"/>
          <w:szCs w:val="28"/>
        </w:rPr>
        <w:lastRenderedPageBreak/>
        <w:t>PRESS RELEASE BEST PRACTICES:</w:t>
      </w:r>
    </w:p>
    <w:p w14:paraId="0B9F3AE9" w14:textId="77777777" w:rsidR="00784212" w:rsidRPr="00121F91" w:rsidRDefault="00000000">
      <w:r w:rsidRPr="00121F91">
        <w:t>Writing:</w:t>
      </w:r>
      <w:r w:rsidRPr="00121F91">
        <w:br/>
        <w:t>• Keep it to one page (500 words maximum)</w:t>
      </w:r>
      <w:r w:rsidRPr="00121F91">
        <w:br/>
        <w:t>• Write in third person</w:t>
      </w:r>
      <w:r w:rsidRPr="00121F91">
        <w:br/>
        <w:t>• Use AP style</w:t>
      </w:r>
      <w:r w:rsidRPr="00121F91">
        <w:br/>
        <w:t>• Include specific numbers, dates, and facts</w:t>
      </w:r>
      <w:r w:rsidRPr="00121F91">
        <w:br/>
        <w:t>• Avoid jargon and acronyms</w:t>
      </w:r>
      <w:r w:rsidRPr="00121F91">
        <w:br/>
        <w:t>• Lead with the most newsworthy information</w:t>
      </w:r>
      <w:r w:rsidRPr="00121F91">
        <w:br/>
        <w:t>• Use active voice and present/past tense (not future)</w:t>
      </w:r>
      <w:r w:rsidRPr="00121F91">
        <w:br/>
        <w:t>• Make quotes sound natural, not scripted</w:t>
      </w:r>
      <w:r w:rsidRPr="00121F91">
        <w:br/>
      </w:r>
      <w:r w:rsidRPr="00121F91">
        <w:br/>
        <w:t>Format:</w:t>
      </w:r>
      <w:r w:rsidRPr="00121F91">
        <w:br/>
        <w:t>• Use 1.5 or double spacing</w:t>
      </w:r>
      <w:r w:rsidRPr="00121F91">
        <w:br/>
        <w:t>• 12-point Arial or Times New Roman font</w:t>
      </w:r>
      <w:r w:rsidRPr="00121F91">
        <w:br/>
        <w:t>• Include date and contact information</w:t>
      </w:r>
      <w:r w:rsidRPr="00121F91">
        <w:br/>
        <w:t>• Use ### to indicate end of release</w:t>
      </w:r>
      <w:r w:rsidRPr="00121F91">
        <w:br/>
      </w:r>
      <w:r w:rsidRPr="00121F91">
        <w:br/>
        <w:t>Distribution:</w:t>
      </w:r>
      <w:r w:rsidRPr="00121F91">
        <w:br/>
        <w:t>• Send to local newspapers, radio, TV stations</w:t>
      </w:r>
      <w:r w:rsidRPr="00121F91">
        <w:br/>
        <w:t>• Post on your website and social media</w:t>
      </w:r>
      <w:r w:rsidRPr="00121F91">
        <w:br/>
        <w:t>• Time release for maximum coverage (Tuesday-Thursday, morning)</w:t>
      </w:r>
      <w:r w:rsidRPr="00121F91">
        <w:br/>
        <w:t>• Follow up with phone call to key media contacts</w:t>
      </w:r>
      <w:r w:rsidRPr="00121F91">
        <w:br/>
        <w:t>• Include high-resolution photos when relevant</w:t>
      </w:r>
    </w:p>
    <w:sectPr w:rsidR="00784212" w:rsidRPr="00121F91" w:rsidSect="0003461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DFA8" w14:textId="77777777" w:rsidR="009D644D" w:rsidRDefault="009D644D">
      <w:pPr>
        <w:spacing w:after="0" w:line="240" w:lineRule="auto"/>
      </w:pPr>
      <w:r>
        <w:separator/>
      </w:r>
    </w:p>
  </w:endnote>
  <w:endnote w:type="continuationSeparator" w:id="0">
    <w:p w14:paraId="6DA384D7" w14:textId="77777777" w:rsidR="009D644D" w:rsidRDefault="009D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3021" w14:textId="77777777" w:rsidR="00784212" w:rsidRDefault="00784212">
    <w:pPr>
      <w:pStyle w:val="Foot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784212" w14:paraId="101D15F2" w14:textId="77777777">
      <w:tc>
        <w:tcPr>
          <w:tcW w:w="3600" w:type="dxa"/>
        </w:tcPr>
        <w:p w14:paraId="3E11499D" w14:textId="77777777" w:rsidR="00784212" w:rsidRDefault="00000000">
          <w:r>
            <w:rPr>
              <w:noProof/>
            </w:rPr>
            <w:drawing>
              <wp:inline distT="0" distB="0" distL="0" distR="0" wp14:anchorId="00927F48" wp14:editId="0F298BCE">
                <wp:extent cx="594360" cy="457200"/>
                <wp:effectExtent l="0" t="0" r="0" b="0"/>
                <wp:docPr id="1645887513" name="Picture 1645887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3841EDF8" w14:textId="77777777" w:rsidR="00784212" w:rsidRDefault="00000000">
          <w:pPr>
            <w:jc w:val="center"/>
          </w:pPr>
          <w:r>
            <w:rPr>
              <w:sz w:val="18"/>
            </w:rPr>
            <w:t>Rural Capacity Assistance Program</w:t>
          </w:r>
          <w:r>
            <w:rPr>
              <w:sz w:val="18"/>
            </w:rPr>
            <w:br/>
          </w:r>
          <w:r w:rsidRPr="00121F91">
            <w:rPr>
              <w:sz w:val="18"/>
              <w:szCs w:val="18"/>
            </w:rPr>
            <w:t xml:space="preserve">Page </w:t>
          </w:r>
          <w:r w:rsidRPr="00121F91">
            <w:rPr>
              <w:sz w:val="18"/>
              <w:szCs w:val="18"/>
            </w:rPr>
            <w:fldChar w:fldCharType="begin"/>
          </w:r>
          <w:r w:rsidRPr="00121F91">
            <w:rPr>
              <w:sz w:val="18"/>
              <w:szCs w:val="18"/>
            </w:rPr>
            <w:instrText>PAGE</w:instrText>
          </w:r>
          <w:r w:rsidR="00121F91" w:rsidRPr="00121F91">
            <w:rPr>
              <w:sz w:val="18"/>
              <w:szCs w:val="18"/>
            </w:rPr>
            <w:fldChar w:fldCharType="separate"/>
          </w:r>
          <w:r w:rsidR="00121F91" w:rsidRPr="00121F91">
            <w:rPr>
              <w:noProof/>
              <w:sz w:val="18"/>
              <w:szCs w:val="18"/>
            </w:rPr>
            <w:t>1</w:t>
          </w:r>
          <w:r w:rsidRPr="00121F91">
            <w:rPr>
              <w:sz w:val="18"/>
              <w:szCs w:val="18"/>
            </w:rPr>
            <w:fldChar w:fldCharType="end"/>
          </w:r>
          <w:r w:rsidRPr="00121F91">
            <w:rPr>
              <w:sz w:val="18"/>
              <w:szCs w:val="18"/>
            </w:rPr>
            <w:t xml:space="preserve"> of </w:t>
          </w:r>
          <w:r w:rsidRPr="00121F91">
            <w:rPr>
              <w:sz w:val="18"/>
              <w:szCs w:val="18"/>
            </w:rPr>
            <w:fldChar w:fldCharType="begin"/>
          </w:r>
          <w:r w:rsidRPr="00121F91">
            <w:rPr>
              <w:sz w:val="18"/>
              <w:szCs w:val="18"/>
            </w:rPr>
            <w:instrText>NUMPAGES</w:instrText>
          </w:r>
          <w:r w:rsidR="00121F91" w:rsidRPr="00121F91">
            <w:rPr>
              <w:sz w:val="18"/>
              <w:szCs w:val="18"/>
            </w:rPr>
            <w:fldChar w:fldCharType="separate"/>
          </w:r>
          <w:r w:rsidR="00121F91" w:rsidRPr="00121F91">
            <w:rPr>
              <w:noProof/>
              <w:sz w:val="18"/>
              <w:szCs w:val="18"/>
            </w:rPr>
            <w:t>2</w:t>
          </w:r>
          <w:r w:rsidRPr="00121F91">
            <w:rPr>
              <w:sz w:val="18"/>
              <w:szCs w:val="18"/>
            </w:rPr>
            <w:fldChar w:fldCharType="end"/>
          </w:r>
        </w:p>
      </w:tc>
      <w:tc>
        <w:tcPr>
          <w:tcW w:w="3600" w:type="dxa"/>
        </w:tcPr>
        <w:p w14:paraId="54530614" w14:textId="77777777" w:rsidR="00784212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47E51C7A" wp14:editId="3B8253F8">
                <wp:extent cx="903642" cy="274320"/>
                <wp:effectExtent l="0" t="0" r="0" b="0"/>
                <wp:docPr id="207161258" name="Picture 207161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ULL_COLOR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42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E898" w14:textId="77777777" w:rsidR="009D644D" w:rsidRDefault="009D644D">
      <w:pPr>
        <w:spacing w:after="0" w:line="240" w:lineRule="auto"/>
      </w:pPr>
      <w:r>
        <w:separator/>
      </w:r>
    </w:p>
  </w:footnote>
  <w:footnote w:type="continuationSeparator" w:id="0">
    <w:p w14:paraId="4120611D" w14:textId="77777777" w:rsidR="009D644D" w:rsidRDefault="009D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6685745">
    <w:abstractNumId w:val="8"/>
  </w:num>
  <w:num w:numId="2" w16cid:durableId="778915933">
    <w:abstractNumId w:val="6"/>
  </w:num>
  <w:num w:numId="3" w16cid:durableId="1184244430">
    <w:abstractNumId w:val="5"/>
  </w:num>
  <w:num w:numId="4" w16cid:durableId="664749634">
    <w:abstractNumId w:val="4"/>
  </w:num>
  <w:num w:numId="5" w16cid:durableId="185295751">
    <w:abstractNumId w:val="7"/>
  </w:num>
  <w:num w:numId="6" w16cid:durableId="562764071">
    <w:abstractNumId w:val="3"/>
  </w:num>
  <w:num w:numId="7" w16cid:durableId="365448440">
    <w:abstractNumId w:val="2"/>
  </w:num>
  <w:num w:numId="8" w16cid:durableId="1414015180">
    <w:abstractNumId w:val="1"/>
  </w:num>
  <w:num w:numId="9" w16cid:durableId="202200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F91"/>
    <w:rsid w:val="0015074B"/>
    <w:rsid w:val="0029639D"/>
    <w:rsid w:val="00326F90"/>
    <w:rsid w:val="003A19C2"/>
    <w:rsid w:val="00784212"/>
    <w:rsid w:val="009D644D"/>
    <w:rsid w:val="00AA1D8D"/>
    <w:rsid w:val="00B47730"/>
    <w:rsid w:val="00CB0664"/>
    <w:rsid w:val="00EA79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1AE87"/>
  <w14:defaultImageDpi w14:val="300"/>
  <w15:docId w15:val="{0AB53DAE-23BE-2249-99E4-F11D192C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Heading1">
    <w:name w:val="BO Heading 1"/>
    <w:basedOn w:val="Heading1"/>
    <w:pPr>
      <w:spacing w:before="240" w:after="120"/>
    </w:pPr>
    <w:rPr>
      <w:rFonts w:ascii="Arial" w:hAnsi="Arial"/>
      <w:color w:val="0069A6"/>
    </w:rPr>
  </w:style>
  <w:style w:type="paragraph" w:customStyle="1" w:styleId="BOHeading2">
    <w:name w:val="BO Heading 2"/>
    <w:basedOn w:val="Heading2"/>
    <w:pPr>
      <w:spacing w:after="120"/>
    </w:pPr>
    <w:rPr>
      <w:rFonts w:ascii="Arial" w:hAnsi="Arial"/>
      <w:color w:val="339933"/>
      <w:sz w:val="24"/>
    </w:rPr>
  </w:style>
  <w:style w:type="paragraph" w:customStyle="1" w:styleId="BOTitle">
    <w:name w:val="BO Title"/>
    <w:pPr>
      <w:spacing w:after="240"/>
      <w:jc w:val="center"/>
    </w:pPr>
    <w:rPr>
      <w:rFonts w:ascii="Arial" w:hAnsi="Arial"/>
      <w:b/>
      <w:color w:val="0069A6"/>
      <w:sz w:val="40"/>
    </w:rPr>
  </w:style>
  <w:style w:type="paragraph" w:customStyle="1" w:styleId="BOHeadline">
    <w:name w:val="BO Headline"/>
    <w:pPr>
      <w:spacing w:before="160" w:after="160"/>
    </w:pPr>
    <w:rPr>
      <w:rFonts w:ascii="Arial" w:hAnsi="Arial"/>
      <w:b/>
      <w:color w:val="339933"/>
      <w:sz w:val="32"/>
    </w:rPr>
  </w:style>
  <w:style w:type="paragraph" w:customStyle="1" w:styleId="BOEmphasis">
    <w:name w:val="BO Emphasis"/>
    <w:pPr>
      <w:spacing w:before="120" w:after="80"/>
    </w:pPr>
    <w:rPr>
      <w:rFonts w:ascii="Arial" w:hAnsi="Arial"/>
      <w:b/>
      <w:color w:val="EA72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2332</Characters>
  <Application>Microsoft Office Word</Application>
  <DocSecurity>0</DocSecurity>
  <Lines>66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Tiffany Quintero</cp:lastModifiedBy>
  <cp:revision>2</cp:revision>
  <dcterms:created xsi:type="dcterms:W3CDTF">2026-01-25T06:59:00Z</dcterms:created>
  <dcterms:modified xsi:type="dcterms:W3CDTF">2026-01-25T06:59:00Z</dcterms:modified>
  <cp:category/>
</cp:coreProperties>
</file>