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A925" w14:textId="77777777" w:rsidR="00B8714B" w:rsidRDefault="00000000">
      <w:pPr>
        <w:pStyle w:val="BOTitle"/>
      </w:pPr>
      <w:r>
        <w:t>PUBLIC MEETING FACILITATION GUIDE</w:t>
      </w:r>
    </w:p>
    <w:p w14:paraId="1448D539" w14:textId="77777777" w:rsidR="00B8714B" w:rsidRDefault="00B8714B"/>
    <w:p w14:paraId="4928AAF2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MEETING INFORMATION</w:t>
      </w:r>
    </w:p>
    <w:p w14:paraId="3832EB71" w14:textId="77777777" w:rsidR="00B8714B" w:rsidRDefault="00000000">
      <w:r>
        <w:t>Meeting Topic: _______________________________________________________</w:t>
      </w:r>
    </w:p>
    <w:p w14:paraId="147F2C9D" w14:textId="77777777" w:rsidR="00B8714B" w:rsidRDefault="00000000">
      <w:r>
        <w:t>Date: __________________  Time: __________________</w:t>
      </w:r>
    </w:p>
    <w:p w14:paraId="6DDF3F5A" w14:textId="77777777" w:rsidR="00B8714B" w:rsidRDefault="00000000">
      <w:r>
        <w:t>Location: ____________________________________________________________</w:t>
      </w:r>
    </w:p>
    <w:p w14:paraId="288E4201" w14:textId="77777777" w:rsidR="00B8714B" w:rsidRDefault="00000000">
      <w:r>
        <w:t>Expected Attendance: _________________________________________________</w:t>
      </w:r>
    </w:p>
    <w:p w14:paraId="7486DFD3" w14:textId="77777777" w:rsidR="00B8714B" w:rsidRDefault="00000000">
      <w:r>
        <w:t>Facilitator: __________________________________________________________</w:t>
      </w:r>
    </w:p>
    <w:p w14:paraId="0A81CA31" w14:textId="7DC7670D" w:rsidR="00B8714B" w:rsidRDefault="00000000">
      <w:r>
        <w:t>Note Taker: __________________________________________________________</w:t>
      </w:r>
    </w:p>
    <w:p w14:paraId="30367751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PRE-MEETING CHECKLIST (1-2 WEEKS BEFORE)</w:t>
      </w:r>
    </w:p>
    <w:p w14:paraId="348C3D23" w14:textId="77777777" w:rsidR="00B8714B" w:rsidRDefault="00000000">
      <w:pPr>
        <w:pStyle w:val="ListBullet"/>
      </w:pPr>
      <w:r>
        <w:t>☐ Reserve venue (ensure ADA accessibility)</w:t>
      </w:r>
    </w:p>
    <w:p w14:paraId="031231F9" w14:textId="77777777" w:rsidR="00B8714B" w:rsidRDefault="00000000">
      <w:pPr>
        <w:pStyle w:val="ListBullet"/>
      </w:pPr>
      <w:r>
        <w:t>☐ Send meeting announcements (email, website, social media, local media)</w:t>
      </w:r>
    </w:p>
    <w:p w14:paraId="6C13D128" w14:textId="77777777" w:rsidR="00B8714B" w:rsidRDefault="00000000">
      <w:pPr>
        <w:pStyle w:val="ListBullet"/>
      </w:pPr>
      <w:r>
        <w:t>☐ Prepare meeting agenda</w:t>
      </w:r>
    </w:p>
    <w:p w14:paraId="4F4BD21C" w14:textId="77777777" w:rsidR="00B8714B" w:rsidRDefault="00000000">
      <w:pPr>
        <w:pStyle w:val="ListBullet"/>
      </w:pPr>
      <w:r>
        <w:t>☐ Prepare presentation materials</w:t>
      </w:r>
    </w:p>
    <w:p w14:paraId="2AC86034" w14:textId="77777777" w:rsidR="00B8714B" w:rsidRDefault="00000000">
      <w:pPr>
        <w:pStyle w:val="ListBullet"/>
      </w:pPr>
      <w:r>
        <w:t>☐ Create sign-in sheet</w:t>
      </w:r>
    </w:p>
    <w:p w14:paraId="641F712C" w14:textId="77777777" w:rsidR="00B8714B" w:rsidRDefault="00000000">
      <w:pPr>
        <w:pStyle w:val="ListBullet"/>
      </w:pPr>
      <w:r>
        <w:t>☐ Prepare handouts/fact sheets</w:t>
      </w:r>
    </w:p>
    <w:p w14:paraId="25458D5D" w14:textId="77777777" w:rsidR="00B8714B" w:rsidRDefault="00000000">
      <w:pPr>
        <w:pStyle w:val="ListBullet"/>
      </w:pPr>
      <w:r>
        <w:t>☐ Arrange for interpretation services (if needed)</w:t>
      </w:r>
    </w:p>
    <w:p w14:paraId="784CDD3B" w14:textId="77777777" w:rsidR="00B8714B" w:rsidRDefault="00000000">
      <w:pPr>
        <w:pStyle w:val="ListBullet"/>
      </w:pPr>
      <w:r>
        <w:t>☐ Test audio-visual equipment</w:t>
      </w:r>
    </w:p>
    <w:p w14:paraId="37D02655" w14:textId="77777777" w:rsidR="00B8714B" w:rsidRDefault="00000000">
      <w:pPr>
        <w:pStyle w:val="ListBullet"/>
      </w:pPr>
      <w:r>
        <w:t>☐ Prepare comment cards or feedback forms</w:t>
      </w:r>
    </w:p>
    <w:p w14:paraId="15DDD36B" w14:textId="34727DC0" w:rsidR="00B8714B" w:rsidRDefault="00000000" w:rsidP="00537735">
      <w:pPr>
        <w:pStyle w:val="ListBullet"/>
      </w:pPr>
      <w:r>
        <w:t>☐ Arrange refreshments (if applicable)</w:t>
      </w:r>
    </w:p>
    <w:p w14:paraId="7A047015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MEETING DAY SETUP (ARRIVE 30-60 MINUTES EARLY)</w:t>
      </w:r>
    </w:p>
    <w:p w14:paraId="174CC905" w14:textId="77777777" w:rsidR="00B8714B" w:rsidRDefault="00000000">
      <w:pPr>
        <w:pStyle w:val="ListBullet"/>
      </w:pPr>
      <w:r>
        <w:t>☐ Set up registration/sign-in table at entrance</w:t>
      </w:r>
    </w:p>
    <w:p w14:paraId="77C8942A" w14:textId="77777777" w:rsidR="00B8714B" w:rsidRDefault="00000000">
      <w:pPr>
        <w:pStyle w:val="ListBullet"/>
      </w:pPr>
      <w:r>
        <w:t>☐ Post directional signs</w:t>
      </w:r>
    </w:p>
    <w:p w14:paraId="64E8F6CF" w14:textId="77777777" w:rsidR="00B8714B" w:rsidRDefault="00000000">
      <w:pPr>
        <w:pStyle w:val="ListBullet"/>
      </w:pPr>
      <w:r>
        <w:t>☐ Arrange seating (theater, round tables, U-shape, etc.)</w:t>
      </w:r>
    </w:p>
    <w:p w14:paraId="58513E16" w14:textId="77777777" w:rsidR="00B8714B" w:rsidRDefault="00000000">
      <w:pPr>
        <w:pStyle w:val="ListBullet"/>
      </w:pPr>
      <w:r>
        <w:t>☐ Test all technology (projector, microphones, internet)</w:t>
      </w:r>
    </w:p>
    <w:p w14:paraId="3FC7B87F" w14:textId="77777777" w:rsidR="00B8714B" w:rsidRDefault="00000000">
      <w:pPr>
        <w:pStyle w:val="ListBullet"/>
      </w:pPr>
      <w:r>
        <w:t>☐ Display agenda and welcome materials</w:t>
      </w:r>
    </w:p>
    <w:p w14:paraId="6BFDA631" w14:textId="77777777" w:rsidR="00B8714B" w:rsidRDefault="00000000">
      <w:pPr>
        <w:pStyle w:val="ListBullet"/>
      </w:pPr>
      <w:r>
        <w:t>☐ Place handouts at each seat or on materials table</w:t>
      </w:r>
    </w:p>
    <w:p w14:paraId="7CDD9FA1" w14:textId="77777777" w:rsidR="00B8714B" w:rsidRDefault="00000000">
      <w:pPr>
        <w:pStyle w:val="ListBullet"/>
      </w:pPr>
      <w:r>
        <w:t>☐ Set up refreshments</w:t>
      </w:r>
    </w:p>
    <w:p w14:paraId="5D41F107" w14:textId="77777777" w:rsidR="00B8714B" w:rsidRDefault="00000000">
      <w:pPr>
        <w:pStyle w:val="ListBullet"/>
      </w:pPr>
      <w:r>
        <w:t>☐ Prepare name tags (if applicable)</w:t>
      </w:r>
    </w:p>
    <w:p w14:paraId="45C87807" w14:textId="77777777" w:rsidR="00B8714B" w:rsidRDefault="00000000">
      <w:pPr>
        <w:pStyle w:val="ListBullet"/>
      </w:pPr>
      <w:r>
        <w:t>☐ Have extra pens, paper, comment forms available</w:t>
      </w:r>
    </w:p>
    <w:p w14:paraId="36B18042" w14:textId="77777777" w:rsidR="00B8714B" w:rsidRDefault="00B8714B"/>
    <w:p w14:paraId="5292240A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lastRenderedPageBreak/>
        <w:t>SAMPLE MEETING AGENDA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592"/>
        <w:gridCol w:w="3594"/>
        <w:gridCol w:w="3594"/>
      </w:tblGrid>
      <w:tr w:rsidR="00B8714B" w14:paraId="33167665" w14:textId="77777777" w:rsidTr="00B87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B7D7916" w14:textId="77777777" w:rsidR="00B8714B" w:rsidRDefault="00000000">
            <w:r>
              <w:rPr>
                <w:color w:val="FFFFFF"/>
              </w:rPr>
              <w:t>Time</w:t>
            </w:r>
          </w:p>
        </w:tc>
        <w:tc>
          <w:tcPr>
            <w:tcW w:w="3600" w:type="dxa"/>
          </w:tcPr>
          <w:p w14:paraId="279B1896" w14:textId="77777777" w:rsidR="00B8714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Agenda Item</w:t>
            </w:r>
          </w:p>
        </w:tc>
        <w:tc>
          <w:tcPr>
            <w:tcW w:w="3600" w:type="dxa"/>
          </w:tcPr>
          <w:p w14:paraId="040AF2EF" w14:textId="77777777" w:rsidR="00B8714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Presenter</w:t>
            </w:r>
          </w:p>
        </w:tc>
      </w:tr>
      <w:tr w:rsidR="00B8714B" w14:paraId="50031248" w14:textId="77777777" w:rsidTr="00B8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FC8C3AC" w14:textId="77777777" w:rsidR="00B8714B" w:rsidRDefault="00000000">
            <w:r>
              <w:t>5:00-5:10</w:t>
            </w:r>
          </w:p>
        </w:tc>
        <w:tc>
          <w:tcPr>
            <w:tcW w:w="3600" w:type="dxa"/>
          </w:tcPr>
          <w:p w14:paraId="5407AC86" w14:textId="77777777" w:rsidR="00B871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Welcome and Introductions</w:t>
            </w:r>
          </w:p>
        </w:tc>
        <w:tc>
          <w:tcPr>
            <w:tcW w:w="3600" w:type="dxa"/>
          </w:tcPr>
          <w:p w14:paraId="45726114" w14:textId="77777777" w:rsidR="00B8714B" w:rsidRDefault="00B87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14B" w14:paraId="37934FFF" w14:textId="77777777" w:rsidTr="00B8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0E14214" w14:textId="77777777" w:rsidR="00B8714B" w:rsidRDefault="00000000">
            <w:r>
              <w:t>5:10-5:20</w:t>
            </w:r>
          </w:p>
        </w:tc>
        <w:tc>
          <w:tcPr>
            <w:tcW w:w="3600" w:type="dxa"/>
          </w:tcPr>
          <w:p w14:paraId="7CB0BEA5" w14:textId="77777777" w:rsidR="00B871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Meeting Purpose and Ground Rules</w:t>
            </w:r>
          </w:p>
        </w:tc>
        <w:tc>
          <w:tcPr>
            <w:tcW w:w="3600" w:type="dxa"/>
          </w:tcPr>
          <w:p w14:paraId="238EC7CA" w14:textId="77777777" w:rsidR="00B8714B" w:rsidRDefault="00B87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8714B" w14:paraId="7B248315" w14:textId="77777777" w:rsidTr="00B8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970CBA5" w14:textId="77777777" w:rsidR="00B8714B" w:rsidRDefault="00000000">
            <w:r>
              <w:t>5:20-5:40</w:t>
            </w:r>
          </w:p>
        </w:tc>
        <w:tc>
          <w:tcPr>
            <w:tcW w:w="3600" w:type="dxa"/>
          </w:tcPr>
          <w:p w14:paraId="674142E5" w14:textId="77777777" w:rsidR="00B871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Overview Presentation</w:t>
            </w:r>
          </w:p>
        </w:tc>
        <w:tc>
          <w:tcPr>
            <w:tcW w:w="3600" w:type="dxa"/>
          </w:tcPr>
          <w:p w14:paraId="4DB02FBF" w14:textId="77777777" w:rsidR="00B8714B" w:rsidRDefault="00B87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14B" w14:paraId="492F7D08" w14:textId="77777777" w:rsidTr="00B8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2C5AE85" w14:textId="77777777" w:rsidR="00B8714B" w:rsidRDefault="00000000">
            <w:r>
              <w:t>5:40-6:00</w:t>
            </w:r>
          </w:p>
        </w:tc>
        <w:tc>
          <w:tcPr>
            <w:tcW w:w="3600" w:type="dxa"/>
          </w:tcPr>
          <w:p w14:paraId="34C501C1" w14:textId="77777777" w:rsidR="00B871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Q&amp;A Session</w:t>
            </w:r>
          </w:p>
        </w:tc>
        <w:tc>
          <w:tcPr>
            <w:tcW w:w="3600" w:type="dxa"/>
          </w:tcPr>
          <w:p w14:paraId="04E11000" w14:textId="77777777" w:rsidR="00B8714B" w:rsidRDefault="00B87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8714B" w14:paraId="603C6190" w14:textId="77777777" w:rsidTr="00B8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DDC7C1D" w14:textId="77777777" w:rsidR="00B8714B" w:rsidRDefault="00000000">
            <w:r>
              <w:t>6:00-6:20</w:t>
            </w:r>
          </w:p>
        </w:tc>
        <w:tc>
          <w:tcPr>
            <w:tcW w:w="3600" w:type="dxa"/>
          </w:tcPr>
          <w:p w14:paraId="4E924711" w14:textId="77777777" w:rsidR="00B871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 Group Discussions</w:t>
            </w:r>
          </w:p>
        </w:tc>
        <w:tc>
          <w:tcPr>
            <w:tcW w:w="3600" w:type="dxa"/>
          </w:tcPr>
          <w:p w14:paraId="5CBD2B8B" w14:textId="77777777" w:rsidR="00B8714B" w:rsidRDefault="00B87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14B" w14:paraId="58103189" w14:textId="77777777" w:rsidTr="00B8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777CB00" w14:textId="77777777" w:rsidR="00B8714B" w:rsidRDefault="00000000">
            <w:r>
              <w:t>6:20-6:40</w:t>
            </w:r>
          </w:p>
        </w:tc>
        <w:tc>
          <w:tcPr>
            <w:tcW w:w="3600" w:type="dxa"/>
          </w:tcPr>
          <w:p w14:paraId="19B371E1" w14:textId="77777777" w:rsidR="00B871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Report Out from Groups</w:t>
            </w:r>
          </w:p>
        </w:tc>
        <w:tc>
          <w:tcPr>
            <w:tcW w:w="3600" w:type="dxa"/>
          </w:tcPr>
          <w:p w14:paraId="14248508" w14:textId="77777777" w:rsidR="00B8714B" w:rsidRDefault="00B87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8714B" w14:paraId="5418634A" w14:textId="77777777" w:rsidTr="00B8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049465D" w14:textId="77777777" w:rsidR="00B8714B" w:rsidRDefault="00000000">
            <w:r>
              <w:t>6:40-6:50</w:t>
            </w:r>
          </w:p>
        </w:tc>
        <w:tc>
          <w:tcPr>
            <w:tcW w:w="3600" w:type="dxa"/>
          </w:tcPr>
          <w:p w14:paraId="161D1F5A" w14:textId="77777777" w:rsidR="00B871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Next Steps and Timeline</w:t>
            </w:r>
          </w:p>
        </w:tc>
        <w:tc>
          <w:tcPr>
            <w:tcW w:w="3600" w:type="dxa"/>
          </w:tcPr>
          <w:p w14:paraId="764870B2" w14:textId="77777777" w:rsidR="00B8714B" w:rsidRDefault="00B87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14B" w14:paraId="0988A9E3" w14:textId="77777777" w:rsidTr="00B8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6A5FF40" w14:textId="77777777" w:rsidR="00B8714B" w:rsidRDefault="00000000">
            <w:r>
              <w:t>6:50-7:00</w:t>
            </w:r>
          </w:p>
        </w:tc>
        <w:tc>
          <w:tcPr>
            <w:tcW w:w="3600" w:type="dxa"/>
          </w:tcPr>
          <w:p w14:paraId="693E0D45" w14:textId="77777777" w:rsidR="00B8714B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Closing and Evaluation</w:t>
            </w:r>
          </w:p>
        </w:tc>
        <w:tc>
          <w:tcPr>
            <w:tcW w:w="3600" w:type="dxa"/>
          </w:tcPr>
          <w:p w14:paraId="0C8FF3CD" w14:textId="77777777" w:rsidR="00B8714B" w:rsidRDefault="00B87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AEA1599" w14:textId="77777777" w:rsidR="00B8714B" w:rsidRDefault="00B8714B"/>
    <w:p w14:paraId="614B67E5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SUGGESTED GROUND RULES</w:t>
      </w:r>
    </w:p>
    <w:p w14:paraId="24DDA9D0" w14:textId="77777777" w:rsidR="00B8714B" w:rsidRDefault="00000000">
      <w:r>
        <w:t>Present these at the beginning of the meeting:</w:t>
      </w:r>
    </w:p>
    <w:p w14:paraId="66C8606F" w14:textId="77777777" w:rsidR="00B8714B" w:rsidRDefault="00000000">
      <w:r>
        <w:t>• Everyone's input is valuable</w:t>
      </w:r>
    </w:p>
    <w:p w14:paraId="3028744B" w14:textId="77777777" w:rsidR="00B8714B" w:rsidRDefault="00000000">
      <w:r>
        <w:t>• One person speaks at a time</w:t>
      </w:r>
    </w:p>
    <w:p w14:paraId="1B021F4A" w14:textId="77777777" w:rsidR="00B8714B" w:rsidRDefault="00000000">
      <w:r>
        <w:t>• Respect different viewpoints</w:t>
      </w:r>
    </w:p>
    <w:p w14:paraId="3B771CA5" w14:textId="77777777" w:rsidR="00B8714B" w:rsidRDefault="00000000">
      <w:r>
        <w:t>• Listen actively</w:t>
      </w:r>
    </w:p>
    <w:p w14:paraId="6392B9B6" w14:textId="77777777" w:rsidR="00B8714B" w:rsidRDefault="00000000">
      <w:r>
        <w:t>• Ask questions for clarity</w:t>
      </w:r>
    </w:p>
    <w:p w14:paraId="0EEB57CF" w14:textId="77777777" w:rsidR="00B8714B" w:rsidRDefault="00000000">
      <w:r>
        <w:t>• Stay on topic</w:t>
      </w:r>
    </w:p>
    <w:p w14:paraId="759447C2" w14:textId="77777777" w:rsidR="00B8714B" w:rsidRDefault="00000000">
      <w:r>
        <w:t>• Turn off or silence cell phones</w:t>
      </w:r>
    </w:p>
    <w:p w14:paraId="7A683429" w14:textId="274EF928" w:rsidR="00B8714B" w:rsidRDefault="00000000">
      <w:r>
        <w:t>• Start and end on time</w:t>
      </w:r>
    </w:p>
    <w:p w14:paraId="0AA6159D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FACILITATION TIPS</w:t>
      </w:r>
    </w:p>
    <w:p w14:paraId="2097E029" w14:textId="77777777" w:rsidR="00B8714B" w:rsidRPr="00537735" w:rsidRDefault="00000000">
      <w:pPr>
        <w:pStyle w:val="BOHeading2"/>
        <w:rPr>
          <w:color w:val="006699"/>
        </w:rPr>
      </w:pPr>
      <w:r w:rsidRPr="00537735">
        <w:rPr>
          <w:color w:val="006699"/>
        </w:rPr>
        <w:t>Starting Strong:</w:t>
      </w:r>
    </w:p>
    <w:p w14:paraId="7D7F3A3D" w14:textId="77777777" w:rsidR="00B8714B" w:rsidRPr="00537735" w:rsidRDefault="00000000">
      <w:pPr>
        <w:rPr>
          <w:color w:val="000000" w:themeColor="text1"/>
        </w:rPr>
      </w:pPr>
      <w:r w:rsidRPr="00537735">
        <w:rPr>
          <w:color w:val="000000" w:themeColor="text1"/>
        </w:rPr>
        <w:t>Welcome everyone, introduce yourself and your role, review the agenda, explain the purpose of the meeting, establish ground rules</w:t>
      </w:r>
    </w:p>
    <w:p w14:paraId="14EA42F4" w14:textId="77777777" w:rsidR="00B8714B" w:rsidRPr="00537735" w:rsidRDefault="00000000">
      <w:pPr>
        <w:pStyle w:val="BOHeading2"/>
        <w:rPr>
          <w:color w:val="006699"/>
        </w:rPr>
      </w:pPr>
      <w:r w:rsidRPr="00537735">
        <w:rPr>
          <w:color w:val="006699"/>
        </w:rPr>
        <w:t>Managing Discussion:</w:t>
      </w:r>
    </w:p>
    <w:p w14:paraId="7A1749CD" w14:textId="77777777" w:rsidR="00B8714B" w:rsidRDefault="00000000">
      <w:r>
        <w:t>Encourage participation from quiet members, tactfully redirect off-topic discussions, park questions you can't answer immediately, acknowledge all contributions, watch the time</w:t>
      </w:r>
    </w:p>
    <w:p w14:paraId="6A774265" w14:textId="77777777" w:rsidR="00B8714B" w:rsidRPr="00537735" w:rsidRDefault="00000000">
      <w:pPr>
        <w:pStyle w:val="BOHeading2"/>
        <w:rPr>
          <w:color w:val="006699"/>
        </w:rPr>
      </w:pPr>
      <w:r w:rsidRPr="00537735">
        <w:rPr>
          <w:color w:val="006699"/>
        </w:rPr>
        <w:t>Handling Difficult Situations:</w:t>
      </w:r>
    </w:p>
    <w:p w14:paraId="7C3AFF5E" w14:textId="77777777" w:rsidR="00B8714B" w:rsidRPr="00537735" w:rsidRDefault="00000000">
      <w:pPr>
        <w:rPr>
          <w:color w:val="000000" w:themeColor="text1"/>
        </w:rPr>
      </w:pPr>
      <w:r w:rsidRPr="00537735">
        <w:rPr>
          <w:color w:val="000000" w:themeColor="text1"/>
        </w:rPr>
        <w:t>Stay calm and neutral, acknowledge concerns without becoming defensive, offer to discuss individual concerns offline if needed, refocus on the meeting purpose</w:t>
      </w:r>
    </w:p>
    <w:p w14:paraId="7E63C1D0" w14:textId="77777777" w:rsidR="00B8714B" w:rsidRPr="00537735" w:rsidRDefault="00000000">
      <w:pPr>
        <w:pStyle w:val="BOHeading2"/>
        <w:rPr>
          <w:color w:val="006699"/>
        </w:rPr>
      </w:pPr>
      <w:r w:rsidRPr="00537735">
        <w:rPr>
          <w:color w:val="006699"/>
        </w:rPr>
        <w:lastRenderedPageBreak/>
        <w:t>Closing Effectively:</w:t>
      </w:r>
    </w:p>
    <w:p w14:paraId="6B334441" w14:textId="1BB9352C" w:rsidR="00B8714B" w:rsidRDefault="00000000">
      <w:r>
        <w:t>Summarize key points and decisions, clarify next steps and timeline, explain how to provide additional feedback, thank participants for their time and input</w:t>
      </w:r>
    </w:p>
    <w:p w14:paraId="28CE7125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MANAGING Q&amp;A SESSIONS</w:t>
      </w:r>
    </w:p>
    <w:p w14:paraId="12D751C4" w14:textId="77777777" w:rsidR="00B8714B" w:rsidRDefault="00000000">
      <w:r>
        <w:t>• Repeat or paraphrase each question for all attendees</w:t>
      </w:r>
    </w:p>
    <w:p w14:paraId="69687DF4" w14:textId="77777777" w:rsidR="00B8714B" w:rsidRDefault="00000000">
      <w:r>
        <w:t>• Answer clearly and concisely</w:t>
      </w:r>
    </w:p>
    <w:p w14:paraId="68B4EADB" w14:textId="77777777" w:rsidR="00B8714B" w:rsidRDefault="00000000">
      <w:r>
        <w:t>• If you don't know the answer, say so and commit to follow-up</w:t>
      </w:r>
    </w:p>
    <w:p w14:paraId="7FA2BF01" w14:textId="77777777" w:rsidR="00B8714B" w:rsidRDefault="00000000">
      <w:r>
        <w:t>• Keep a 'parking lot' for questions requiring more research</w:t>
      </w:r>
    </w:p>
    <w:p w14:paraId="21867556" w14:textId="77777777" w:rsidR="00B8714B" w:rsidRDefault="00000000">
      <w:r>
        <w:t>• Balance time between questioners</w:t>
      </w:r>
    </w:p>
    <w:p w14:paraId="25F4CE1D" w14:textId="2B3990F5" w:rsidR="00B8714B" w:rsidRPr="00537735" w:rsidRDefault="00000000">
      <w:r>
        <w:t>• Consider using written questions for large groups</w:t>
      </w:r>
    </w:p>
    <w:p w14:paraId="3B940694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POST-MEETING TASKS</w:t>
      </w:r>
    </w:p>
    <w:p w14:paraId="38CD1FA7" w14:textId="77777777" w:rsidR="00B8714B" w:rsidRDefault="00000000">
      <w:pPr>
        <w:pStyle w:val="ListBullet"/>
      </w:pPr>
      <w:r>
        <w:t>☐ Compile and review meeting notes</w:t>
      </w:r>
    </w:p>
    <w:p w14:paraId="304412E0" w14:textId="77777777" w:rsidR="00B8714B" w:rsidRDefault="00000000">
      <w:pPr>
        <w:pStyle w:val="ListBullet"/>
      </w:pPr>
      <w:r>
        <w:t>☐ Collect and organize comment cards/feedback forms</w:t>
      </w:r>
    </w:p>
    <w:p w14:paraId="3E94E09C" w14:textId="77777777" w:rsidR="00B8714B" w:rsidRDefault="00000000">
      <w:pPr>
        <w:pStyle w:val="ListBullet"/>
      </w:pPr>
      <w:r>
        <w:t>☐ Update sign-in sheet with contact information</w:t>
      </w:r>
    </w:p>
    <w:p w14:paraId="70799437" w14:textId="77777777" w:rsidR="00B8714B" w:rsidRDefault="00000000">
      <w:pPr>
        <w:pStyle w:val="ListBullet"/>
      </w:pPr>
      <w:r>
        <w:t>☐ Send thank you email to attendees</w:t>
      </w:r>
    </w:p>
    <w:p w14:paraId="0337F021" w14:textId="77777777" w:rsidR="00B8714B" w:rsidRDefault="00000000">
      <w:pPr>
        <w:pStyle w:val="ListBullet"/>
      </w:pPr>
      <w:r>
        <w:t>☐ Post meeting summary on website</w:t>
      </w:r>
    </w:p>
    <w:p w14:paraId="1403D5EB" w14:textId="77777777" w:rsidR="00B8714B" w:rsidRDefault="00000000">
      <w:pPr>
        <w:pStyle w:val="ListBullet"/>
      </w:pPr>
      <w:r>
        <w:t>☐ Follow up on 'parking lot' items</w:t>
      </w:r>
    </w:p>
    <w:p w14:paraId="72324720" w14:textId="77777777" w:rsidR="00B8714B" w:rsidRDefault="00000000">
      <w:pPr>
        <w:pStyle w:val="ListBullet"/>
      </w:pPr>
      <w:r>
        <w:t>☐ Share feedback with project team</w:t>
      </w:r>
    </w:p>
    <w:p w14:paraId="0DDF94A8" w14:textId="77777777" w:rsidR="00B8714B" w:rsidRDefault="00000000">
      <w:pPr>
        <w:pStyle w:val="ListBullet"/>
      </w:pPr>
      <w:r>
        <w:t>☐ Plan next steps based on input received</w:t>
      </w:r>
    </w:p>
    <w:p w14:paraId="7AEE7E7F" w14:textId="60ADA478" w:rsidR="00B8714B" w:rsidRDefault="00000000" w:rsidP="00537735">
      <w:pPr>
        <w:pStyle w:val="ListBullet"/>
      </w:pPr>
      <w:r>
        <w:t>☐ Update stakeholder database</w:t>
      </w:r>
    </w:p>
    <w:p w14:paraId="2A77B7DD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MATERIALS CHECKLIST</w:t>
      </w:r>
    </w:p>
    <w:p w14:paraId="4DD55826" w14:textId="77777777" w:rsidR="00B8714B" w:rsidRDefault="00000000">
      <w:pPr>
        <w:pStyle w:val="ListBullet"/>
      </w:pPr>
      <w:r>
        <w:t>☐ Sign-in sheets</w:t>
      </w:r>
    </w:p>
    <w:p w14:paraId="0CA392DC" w14:textId="77777777" w:rsidR="00B8714B" w:rsidRDefault="00000000">
      <w:pPr>
        <w:pStyle w:val="ListBullet"/>
      </w:pPr>
      <w:r>
        <w:t>☐ Agendas (printed)</w:t>
      </w:r>
    </w:p>
    <w:p w14:paraId="7A45A85B" w14:textId="77777777" w:rsidR="00B8714B" w:rsidRDefault="00000000">
      <w:pPr>
        <w:pStyle w:val="ListBullet"/>
      </w:pPr>
      <w:r>
        <w:t>☐ Project handouts/fact sheets</w:t>
      </w:r>
    </w:p>
    <w:p w14:paraId="5D58B23A" w14:textId="77777777" w:rsidR="00B8714B" w:rsidRDefault="00000000">
      <w:pPr>
        <w:pStyle w:val="ListBullet"/>
      </w:pPr>
      <w:r>
        <w:t>☐ Comment cards</w:t>
      </w:r>
    </w:p>
    <w:p w14:paraId="2EBA4EFC" w14:textId="77777777" w:rsidR="00B8714B" w:rsidRDefault="00000000">
      <w:pPr>
        <w:pStyle w:val="ListBullet"/>
      </w:pPr>
      <w:r>
        <w:t>☐ Evaluation forms</w:t>
      </w:r>
    </w:p>
    <w:p w14:paraId="3C74F350" w14:textId="77777777" w:rsidR="00B8714B" w:rsidRDefault="00000000">
      <w:pPr>
        <w:pStyle w:val="ListBullet"/>
      </w:pPr>
      <w:r>
        <w:t>☐ Pens/pencils</w:t>
      </w:r>
    </w:p>
    <w:p w14:paraId="6DA70EC3" w14:textId="77777777" w:rsidR="00B8714B" w:rsidRDefault="00000000">
      <w:pPr>
        <w:pStyle w:val="ListBullet"/>
      </w:pPr>
      <w:r>
        <w:t>☐ Name tags</w:t>
      </w:r>
    </w:p>
    <w:p w14:paraId="3CEE52B7" w14:textId="77777777" w:rsidR="00B8714B" w:rsidRDefault="00000000">
      <w:pPr>
        <w:pStyle w:val="ListBullet"/>
      </w:pPr>
      <w:r>
        <w:t>☐ Poster boards/flip charts</w:t>
      </w:r>
    </w:p>
    <w:p w14:paraId="1DE80455" w14:textId="77777777" w:rsidR="00B8714B" w:rsidRDefault="00000000">
      <w:pPr>
        <w:pStyle w:val="ListBullet"/>
      </w:pPr>
      <w:r>
        <w:t>☐ Markers</w:t>
      </w:r>
    </w:p>
    <w:p w14:paraId="68FB0027" w14:textId="77777777" w:rsidR="00B8714B" w:rsidRDefault="00000000">
      <w:pPr>
        <w:pStyle w:val="ListBullet"/>
      </w:pPr>
      <w:r>
        <w:t>☐ Tape/push pins</w:t>
      </w:r>
    </w:p>
    <w:p w14:paraId="0041B8C1" w14:textId="77777777" w:rsidR="00B8714B" w:rsidRDefault="00000000">
      <w:pPr>
        <w:pStyle w:val="ListBullet"/>
      </w:pPr>
      <w:r>
        <w:t>☐ Business cards</w:t>
      </w:r>
    </w:p>
    <w:p w14:paraId="74597CC2" w14:textId="77777777" w:rsidR="00B8714B" w:rsidRDefault="00000000">
      <w:pPr>
        <w:pStyle w:val="ListBullet"/>
      </w:pPr>
      <w:r>
        <w:t>☐ Contact information cards</w:t>
      </w:r>
    </w:p>
    <w:p w14:paraId="2814049B" w14:textId="77777777" w:rsidR="00B8714B" w:rsidRDefault="00B8714B"/>
    <w:p w14:paraId="23018634" w14:textId="77777777" w:rsidR="00B8714B" w:rsidRPr="00537735" w:rsidRDefault="00000000">
      <w:pPr>
        <w:pStyle w:val="BOHeading1"/>
        <w:rPr>
          <w:color w:val="339933"/>
        </w:rPr>
      </w:pPr>
      <w:r w:rsidRPr="00537735">
        <w:rPr>
          <w:color w:val="339933"/>
        </w:rPr>
        <w:t>MEETING EVALUATION QUESTIONS</w:t>
      </w:r>
    </w:p>
    <w:p w14:paraId="0C862ED8" w14:textId="77777777" w:rsidR="00B8714B" w:rsidRDefault="00000000">
      <w:r>
        <w:t>Consider asking attendees:</w:t>
      </w:r>
    </w:p>
    <w:p w14:paraId="12BFBF8E" w14:textId="77777777" w:rsidR="00B8714B" w:rsidRDefault="00000000">
      <w:r>
        <w:t>1. Was the meeting well-organized?</w:t>
      </w:r>
    </w:p>
    <w:p w14:paraId="61246F12" w14:textId="77777777" w:rsidR="00B8714B" w:rsidRDefault="00000000">
      <w:r>
        <w:t>2. Did you feel you had an opportunity to share your views?</w:t>
      </w:r>
    </w:p>
    <w:p w14:paraId="4DC5E020" w14:textId="77777777" w:rsidR="00B8714B" w:rsidRDefault="00000000">
      <w:r>
        <w:t>3. Was the information presented clearly?</w:t>
      </w:r>
    </w:p>
    <w:p w14:paraId="3B341C9E" w14:textId="77777777" w:rsidR="00B8714B" w:rsidRDefault="00000000">
      <w:r>
        <w:t>4. Do you understand the next steps?</w:t>
      </w:r>
    </w:p>
    <w:p w14:paraId="593AAFF0" w14:textId="77777777" w:rsidR="00B8714B" w:rsidRDefault="00000000">
      <w:r>
        <w:t>5. What worked well?</w:t>
      </w:r>
    </w:p>
    <w:p w14:paraId="3B7C8286" w14:textId="77777777" w:rsidR="00B8714B" w:rsidRDefault="00000000">
      <w:r>
        <w:t>6. What could be improved?</w:t>
      </w:r>
    </w:p>
    <w:p w14:paraId="32A81D95" w14:textId="77777777" w:rsidR="00B8714B" w:rsidRDefault="00000000">
      <w:r>
        <w:t>7. Would you attend another meeting about this project?</w:t>
      </w:r>
    </w:p>
    <w:sectPr w:rsidR="00B8714B" w:rsidSect="0003461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C057" w14:textId="77777777" w:rsidR="004E6F99" w:rsidRDefault="004E6F99">
      <w:pPr>
        <w:spacing w:after="0" w:line="240" w:lineRule="auto"/>
      </w:pPr>
      <w:r>
        <w:separator/>
      </w:r>
    </w:p>
  </w:endnote>
  <w:endnote w:type="continuationSeparator" w:id="0">
    <w:p w14:paraId="0E69540F" w14:textId="77777777" w:rsidR="004E6F99" w:rsidRDefault="004E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126A" w14:textId="77777777" w:rsidR="00B8714B" w:rsidRDefault="00B8714B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B8714B" w14:paraId="750D5A6A" w14:textId="77777777">
      <w:tc>
        <w:tcPr>
          <w:tcW w:w="3600" w:type="dxa"/>
        </w:tcPr>
        <w:p w14:paraId="16BC430E" w14:textId="77777777" w:rsidR="00B8714B" w:rsidRDefault="00000000">
          <w:r>
            <w:rPr>
              <w:noProof/>
            </w:rPr>
            <w:drawing>
              <wp:inline distT="0" distB="0" distL="0" distR="0" wp14:anchorId="2E0D1003" wp14:editId="462C1AFB">
                <wp:extent cx="594360" cy="45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4F651BB2" w14:textId="77777777" w:rsidR="00B8714B" w:rsidRPr="00537735" w:rsidRDefault="00000000">
          <w:pPr>
            <w:jc w:val="center"/>
            <w:rPr>
              <w:sz w:val="18"/>
              <w:szCs w:val="18"/>
            </w:rPr>
          </w:pPr>
          <w:r w:rsidRPr="00537735">
            <w:rPr>
              <w:sz w:val="18"/>
              <w:szCs w:val="18"/>
            </w:rPr>
            <w:t>Rural Capacity Assistance Program</w:t>
          </w:r>
          <w:r w:rsidRPr="00537735">
            <w:rPr>
              <w:sz w:val="18"/>
              <w:szCs w:val="18"/>
            </w:rPr>
            <w:br/>
            <w:t xml:space="preserve">Page </w:t>
          </w:r>
          <w:r w:rsidRPr="00537735">
            <w:rPr>
              <w:sz w:val="18"/>
              <w:szCs w:val="18"/>
            </w:rPr>
            <w:fldChar w:fldCharType="begin"/>
          </w:r>
          <w:r w:rsidRPr="00537735">
            <w:rPr>
              <w:sz w:val="18"/>
              <w:szCs w:val="18"/>
            </w:rPr>
            <w:instrText>PAGE</w:instrText>
          </w:r>
          <w:r w:rsidR="00537735" w:rsidRPr="00537735">
            <w:rPr>
              <w:sz w:val="18"/>
              <w:szCs w:val="18"/>
            </w:rPr>
            <w:fldChar w:fldCharType="separate"/>
          </w:r>
          <w:r w:rsidR="00537735" w:rsidRPr="00537735">
            <w:rPr>
              <w:noProof/>
              <w:sz w:val="18"/>
              <w:szCs w:val="18"/>
            </w:rPr>
            <w:t>1</w:t>
          </w:r>
          <w:r w:rsidRPr="00537735">
            <w:rPr>
              <w:sz w:val="18"/>
              <w:szCs w:val="18"/>
            </w:rPr>
            <w:fldChar w:fldCharType="end"/>
          </w:r>
          <w:r w:rsidRPr="00537735">
            <w:rPr>
              <w:sz w:val="18"/>
              <w:szCs w:val="18"/>
            </w:rPr>
            <w:t xml:space="preserve"> of </w:t>
          </w:r>
          <w:r w:rsidRPr="00537735">
            <w:rPr>
              <w:sz w:val="18"/>
              <w:szCs w:val="18"/>
            </w:rPr>
            <w:fldChar w:fldCharType="begin"/>
          </w:r>
          <w:r w:rsidRPr="00537735">
            <w:rPr>
              <w:sz w:val="18"/>
              <w:szCs w:val="18"/>
            </w:rPr>
            <w:instrText>NUMPAGES</w:instrText>
          </w:r>
          <w:r w:rsidR="00537735" w:rsidRPr="00537735">
            <w:rPr>
              <w:sz w:val="18"/>
              <w:szCs w:val="18"/>
            </w:rPr>
            <w:fldChar w:fldCharType="separate"/>
          </w:r>
          <w:r w:rsidR="00537735" w:rsidRPr="00537735">
            <w:rPr>
              <w:noProof/>
              <w:sz w:val="18"/>
              <w:szCs w:val="18"/>
            </w:rPr>
            <w:t>2</w:t>
          </w:r>
          <w:r w:rsidRPr="00537735">
            <w:rPr>
              <w:sz w:val="18"/>
              <w:szCs w:val="18"/>
            </w:rPr>
            <w:fldChar w:fldCharType="end"/>
          </w:r>
        </w:p>
      </w:tc>
      <w:tc>
        <w:tcPr>
          <w:tcW w:w="3600" w:type="dxa"/>
        </w:tcPr>
        <w:p w14:paraId="74E44A90" w14:textId="77777777" w:rsidR="00B8714B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2513EB7F" wp14:editId="083E3896">
                <wp:extent cx="903642" cy="2743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ULL_COLOR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42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D162" w14:textId="77777777" w:rsidR="004E6F99" w:rsidRDefault="004E6F99">
      <w:pPr>
        <w:spacing w:after="0" w:line="240" w:lineRule="auto"/>
      </w:pPr>
      <w:r>
        <w:separator/>
      </w:r>
    </w:p>
  </w:footnote>
  <w:footnote w:type="continuationSeparator" w:id="0">
    <w:p w14:paraId="71105401" w14:textId="77777777" w:rsidR="004E6F99" w:rsidRDefault="004E6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8334499">
    <w:abstractNumId w:val="8"/>
  </w:num>
  <w:num w:numId="2" w16cid:durableId="728765574">
    <w:abstractNumId w:val="6"/>
  </w:num>
  <w:num w:numId="3" w16cid:durableId="642659394">
    <w:abstractNumId w:val="5"/>
  </w:num>
  <w:num w:numId="4" w16cid:durableId="791172442">
    <w:abstractNumId w:val="4"/>
  </w:num>
  <w:num w:numId="5" w16cid:durableId="1190879128">
    <w:abstractNumId w:val="7"/>
  </w:num>
  <w:num w:numId="6" w16cid:durableId="63918866">
    <w:abstractNumId w:val="3"/>
  </w:num>
  <w:num w:numId="7" w16cid:durableId="1783841748">
    <w:abstractNumId w:val="2"/>
  </w:num>
  <w:num w:numId="8" w16cid:durableId="435491279">
    <w:abstractNumId w:val="1"/>
  </w:num>
  <w:num w:numId="9" w16cid:durableId="51368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6F99"/>
    <w:rsid w:val="00537735"/>
    <w:rsid w:val="00AA1D8D"/>
    <w:rsid w:val="00B47730"/>
    <w:rsid w:val="00B8714B"/>
    <w:rsid w:val="00CB0664"/>
    <w:rsid w:val="00EA79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5CF68"/>
  <w14:defaultImageDpi w14:val="300"/>
  <w15:docId w15:val="{0AB53DAE-23BE-2249-99E4-F11D192C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Heading1">
    <w:name w:val="BO Heading 1"/>
    <w:basedOn w:val="Heading1"/>
    <w:pPr>
      <w:spacing w:before="240" w:after="120"/>
    </w:pPr>
    <w:rPr>
      <w:rFonts w:ascii="Arial" w:hAnsi="Arial"/>
      <w:color w:val="0069A6"/>
    </w:rPr>
  </w:style>
  <w:style w:type="paragraph" w:customStyle="1" w:styleId="BOHeading2">
    <w:name w:val="BO Heading 2"/>
    <w:basedOn w:val="Heading2"/>
    <w:pPr>
      <w:spacing w:after="120"/>
    </w:pPr>
    <w:rPr>
      <w:rFonts w:ascii="Arial" w:hAnsi="Arial"/>
      <w:color w:val="339933"/>
      <w:sz w:val="24"/>
    </w:rPr>
  </w:style>
  <w:style w:type="paragraph" w:customStyle="1" w:styleId="BOTitle">
    <w:name w:val="BO Title"/>
    <w:pPr>
      <w:spacing w:after="240"/>
      <w:jc w:val="center"/>
    </w:pPr>
    <w:rPr>
      <w:rFonts w:ascii="Arial" w:hAnsi="Arial"/>
      <w:b/>
      <w:color w:val="0069A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3440</Characters>
  <Application>Microsoft Office Word</Application>
  <DocSecurity>0</DocSecurity>
  <Lines>98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Tiffany Quintero</cp:lastModifiedBy>
  <cp:revision>2</cp:revision>
  <dcterms:created xsi:type="dcterms:W3CDTF">2026-01-25T07:01:00Z</dcterms:created>
  <dcterms:modified xsi:type="dcterms:W3CDTF">2026-01-25T07:01:00Z</dcterms:modified>
  <cp:category/>
</cp:coreProperties>
</file>